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94DF3" w14:textId="77777777" w:rsidR="007E063B" w:rsidRPr="00C64F0A" w:rsidRDefault="006729D8" w:rsidP="00C64F0A">
      <w:pPr>
        <w:pStyle w:val="Ttulo1"/>
        <w:jc w:val="center"/>
        <w:rPr>
          <w:rFonts w:ascii="Arial" w:hAnsi="Arial" w:cs="Arial"/>
          <w:color w:val="auto"/>
          <w:sz w:val="24"/>
          <w:szCs w:val="24"/>
          <w:lang w:val="pt-BR"/>
        </w:rPr>
      </w:pPr>
      <w:r w:rsidRPr="00C64F0A">
        <w:rPr>
          <w:rFonts w:ascii="Arial" w:hAnsi="Arial" w:cs="Arial"/>
          <w:color w:val="auto"/>
          <w:sz w:val="24"/>
          <w:szCs w:val="24"/>
          <w:lang w:val="pt-BR"/>
        </w:rPr>
        <w:t>CONTRATO DE LOCAÇÃO DE EQUIPAMENTOS DE INFORMÁTICA</w:t>
      </w:r>
    </w:p>
    <w:p w14:paraId="0DC5789A" w14:textId="77777777" w:rsidR="00C64F0A" w:rsidRPr="00C64F0A" w:rsidRDefault="00C64F0A" w:rsidP="00C64F0A">
      <w:pPr>
        <w:jc w:val="both"/>
        <w:rPr>
          <w:rFonts w:ascii="Arial" w:hAnsi="Arial" w:cs="Arial"/>
          <w:sz w:val="20"/>
          <w:szCs w:val="20"/>
          <w:lang w:val="pt-BR"/>
        </w:rPr>
      </w:pPr>
    </w:p>
    <w:p w14:paraId="6BDB9AC7" w14:textId="62DEACBE" w:rsidR="00C64F0A" w:rsidRPr="00C64F0A" w:rsidRDefault="00C64F0A" w:rsidP="00C64F0A">
      <w:pPr>
        <w:jc w:val="both"/>
        <w:rPr>
          <w:rFonts w:ascii="Arial" w:hAnsi="Arial" w:cs="Arial"/>
          <w:b/>
          <w:bCs/>
          <w:lang w:val="pt-BR"/>
        </w:rPr>
      </w:pPr>
      <w:r w:rsidRPr="00C64F0A">
        <w:rPr>
          <w:rFonts w:ascii="Arial" w:hAnsi="Arial" w:cs="Arial"/>
          <w:b/>
          <w:bCs/>
          <w:lang w:val="pt-BR"/>
        </w:rPr>
        <w:t>Quadro Resumo</w:t>
      </w:r>
    </w:p>
    <w:tbl>
      <w:tblPr>
        <w:tblStyle w:val="Tabelacomgrade"/>
        <w:tblW w:w="0" w:type="auto"/>
        <w:tblLook w:val="04A0" w:firstRow="1" w:lastRow="0" w:firstColumn="1" w:lastColumn="0" w:noHBand="0" w:noVBand="1"/>
      </w:tblPr>
      <w:tblGrid>
        <w:gridCol w:w="665"/>
        <w:gridCol w:w="2001"/>
        <w:gridCol w:w="5964"/>
      </w:tblGrid>
      <w:tr w:rsidR="00110E52" w:rsidRPr="0070328F" w14:paraId="06813721" w14:textId="77777777" w:rsidTr="00EB47C1">
        <w:tc>
          <w:tcPr>
            <w:tcW w:w="675" w:type="dxa"/>
          </w:tcPr>
          <w:p w14:paraId="7F651F65" w14:textId="536C9001" w:rsidR="00110E52" w:rsidRPr="00110E52" w:rsidRDefault="00110E52" w:rsidP="00EB47C1">
            <w:pPr>
              <w:jc w:val="center"/>
              <w:rPr>
                <w:rFonts w:ascii="Arial" w:hAnsi="Arial" w:cs="Arial"/>
                <w:b/>
                <w:bCs/>
                <w:sz w:val="20"/>
                <w:szCs w:val="20"/>
                <w:lang w:val="pt-BR"/>
              </w:rPr>
            </w:pPr>
            <w:r w:rsidRPr="00110E52">
              <w:rPr>
                <w:rFonts w:ascii="Arial" w:hAnsi="Arial" w:cs="Arial"/>
                <w:b/>
                <w:bCs/>
                <w:sz w:val="20"/>
                <w:szCs w:val="20"/>
                <w:lang w:val="pt-BR"/>
              </w:rPr>
              <w:t>(A)</w:t>
            </w:r>
          </w:p>
        </w:tc>
        <w:tc>
          <w:tcPr>
            <w:tcW w:w="1843" w:type="dxa"/>
          </w:tcPr>
          <w:p w14:paraId="65726179" w14:textId="77478E86" w:rsidR="00110E52" w:rsidRPr="00EB47C1" w:rsidRDefault="00110E52" w:rsidP="00C64F0A">
            <w:pPr>
              <w:jc w:val="both"/>
              <w:rPr>
                <w:rFonts w:ascii="Arial" w:hAnsi="Arial" w:cs="Arial"/>
                <w:b/>
                <w:bCs/>
                <w:sz w:val="20"/>
                <w:szCs w:val="20"/>
                <w:lang w:val="pt-BR"/>
              </w:rPr>
            </w:pPr>
            <w:r w:rsidRPr="00EB47C1">
              <w:rPr>
                <w:rFonts w:ascii="Arial" w:hAnsi="Arial" w:cs="Arial"/>
                <w:b/>
                <w:bCs/>
                <w:sz w:val="20"/>
                <w:szCs w:val="20"/>
                <w:lang w:val="pt-BR"/>
              </w:rPr>
              <w:t>LOCADORA</w:t>
            </w:r>
          </w:p>
        </w:tc>
        <w:tc>
          <w:tcPr>
            <w:tcW w:w="6262" w:type="dxa"/>
          </w:tcPr>
          <w:p w14:paraId="34969FC2" w14:textId="77777777" w:rsidR="002E234F" w:rsidRDefault="002E234F" w:rsidP="002E234F">
            <w:pPr>
              <w:jc w:val="both"/>
              <w:rPr>
                <w:rFonts w:ascii="Arial" w:hAnsi="Arial" w:cs="Arial"/>
                <w:sz w:val="20"/>
                <w:szCs w:val="20"/>
                <w:lang w:val="pt-BR"/>
              </w:rPr>
            </w:pPr>
            <w:r w:rsidRPr="00EE282C">
              <w:rPr>
                <w:rFonts w:ascii="Arial" w:hAnsi="Arial" w:cs="Arial"/>
                <w:b/>
                <w:bCs/>
                <w:sz w:val="20"/>
                <w:szCs w:val="20"/>
                <w:lang w:val="pt-BR"/>
              </w:rPr>
              <w:t>NOVO NOTE LOCACAO DE EQUIPAMENTOS LTDA,</w:t>
            </w:r>
            <w:r w:rsidRPr="00110E52">
              <w:rPr>
                <w:rFonts w:ascii="Arial" w:hAnsi="Arial" w:cs="Arial"/>
                <w:sz w:val="20"/>
                <w:szCs w:val="20"/>
                <w:lang w:val="pt-BR"/>
              </w:rPr>
              <w:t xml:space="preserve"> com sede em </w:t>
            </w:r>
            <w:r>
              <w:rPr>
                <w:rFonts w:ascii="Arial" w:hAnsi="Arial" w:cs="Arial"/>
                <w:sz w:val="20"/>
                <w:szCs w:val="20"/>
                <w:lang w:val="pt-BR"/>
              </w:rPr>
              <w:t>Avenida Santa Marina, 2569, 2º andar, Sala 501, Freguesia do Ó, São Paulo, SP Cep 02732-040</w:t>
            </w:r>
            <w:r w:rsidRPr="00110E52">
              <w:rPr>
                <w:rFonts w:ascii="Arial" w:hAnsi="Arial" w:cs="Arial"/>
                <w:sz w:val="20"/>
                <w:szCs w:val="20"/>
                <w:lang w:val="pt-BR"/>
              </w:rPr>
              <w:t>, inscrita no CNPJ</w:t>
            </w:r>
            <w:r>
              <w:rPr>
                <w:rFonts w:ascii="Arial" w:hAnsi="Arial" w:cs="Arial"/>
                <w:sz w:val="20"/>
                <w:szCs w:val="20"/>
                <w:lang w:val="pt-BR"/>
              </w:rPr>
              <w:t xml:space="preserve"> </w:t>
            </w:r>
            <w:r w:rsidRPr="00110E52">
              <w:rPr>
                <w:rFonts w:ascii="Arial" w:hAnsi="Arial" w:cs="Arial"/>
                <w:sz w:val="20"/>
                <w:szCs w:val="20"/>
                <w:lang w:val="pt-BR"/>
              </w:rPr>
              <w:t xml:space="preserve">sob o nº </w:t>
            </w:r>
            <w:r>
              <w:rPr>
                <w:rFonts w:ascii="Arial" w:hAnsi="Arial" w:cs="Arial"/>
                <w:sz w:val="20"/>
                <w:szCs w:val="20"/>
                <w:lang w:val="pt-BR"/>
              </w:rPr>
              <w:t>42.926.270/0001-78</w:t>
            </w:r>
            <w:r w:rsidRPr="00110E52">
              <w:rPr>
                <w:rFonts w:ascii="Arial" w:hAnsi="Arial" w:cs="Arial"/>
                <w:sz w:val="20"/>
                <w:szCs w:val="20"/>
                <w:lang w:val="pt-BR"/>
              </w:rPr>
              <w:t>, doravante denominada "</w:t>
            </w:r>
            <w:r w:rsidRPr="00110E52">
              <w:rPr>
                <w:rFonts w:ascii="Arial" w:hAnsi="Arial" w:cs="Arial"/>
                <w:b/>
                <w:bCs/>
                <w:sz w:val="20"/>
                <w:szCs w:val="20"/>
                <w:lang w:val="pt-BR"/>
              </w:rPr>
              <w:t>LOCADORA</w:t>
            </w:r>
            <w:r w:rsidRPr="00110E52">
              <w:rPr>
                <w:rFonts w:ascii="Arial" w:hAnsi="Arial" w:cs="Arial"/>
                <w:sz w:val="20"/>
                <w:szCs w:val="20"/>
                <w:lang w:val="pt-BR"/>
              </w:rPr>
              <w:t>"</w:t>
            </w:r>
          </w:p>
          <w:p w14:paraId="796ABFD7" w14:textId="77777777" w:rsidR="00110E52" w:rsidRDefault="00110E52" w:rsidP="00C64F0A">
            <w:pPr>
              <w:jc w:val="both"/>
              <w:rPr>
                <w:rFonts w:ascii="Arial" w:hAnsi="Arial" w:cs="Arial"/>
                <w:b/>
                <w:bCs/>
                <w:sz w:val="20"/>
                <w:szCs w:val="20"/>
                <w:lang w:val="pt-BR"/>
              </w:rPr>
            </w:pPr>
          </w:p>
          <w:p w14:paraId="70123B7E" w14:textId="4D5EF17F" w:rsidR="00EB47C1" w:rsidRPr="00110E52" w:rsidRDefault="00EB47C1" w:rsidP="00C64F0A">
            <w:pPr>
              <w:jc w:val="both"/>
              <w:rPr>
                <w:rFonts w:ascii="Arial" w:hAnsi="Arial" w:cs="Arial"/>
                <w:b/>
                <w:bCs/>
                <w:sz w:val="20"/>
                <w:szCs w:val="20"/>
                <w:lang w:val="pt-BR"/>
              </w:rPr>
            </w:pPr>
          </w:p>
        </w:tc>
      </w:tr>
      <w:tr w:rsidR="00110E52" w:rsidRPr="0070328F" w14:paraId="1B9262E7" w14:textId="77777777" w:rsidTr="00EB47C1">
        <w:tc>
          <w:tcPr>
            <w:tcW w:w="675" w:type="dxa"/>
          </w:tcPr>
          <w:p w14:paraId="262CA543" w14:textId="55A8DD7C" w:rsidR="00110E52" w:rsidRDefault="00110E52" w:rsidP="00EB47C1">
            <w:pPr>
              <w:jc w:val="center"/>
              <w:rPr>
                <w:rFonts w:ascii="Arial" w:hAnsi="Arial" w:cs="Arial"/>
                <w:b/>
                <w:bCs/>
                <w:lang w:val="pt-BR"/>
              </w:rPr>
            </w:pPr>
            <w:r>
              <w:rPr>
                <w:rFonts w:ascii="Arial" w:hAnsi="Arial" w:cs="Arial"/>
                <w:b/>
                <w:bCs/>
                <w:lang w:val="pt-BR"/>
              </w:rPr>
              <w:t>(B)</w:t>
            </w:r>
          </w:p>
        </w:tc>
        <w:tc>
          <w:tcPr>
            <w:tcW w:w="1843" w:type="dxa"/>
          </w:tcPr>
          <w:p w14:paraId="19CCBEA1" w14:textId="009660E5" w:rsidR="00110E52" w:rsidRPr="00EB47C1" w:rsidRDefault="00110E52" w:rsidP="00C64F0A">
            <w:pPr>
              <w:jc w:val="both"/>
              <w:rPr>
                <w:rFonts w:ascii="Arial" w:hAnsi="Arial" w:cs="Arial"/>
                <w:b/>
                <w:bCs/>
                <w:sz w:val="20"/>
                <w:szCs w:val="20"/>
                <w:lang w:val="pt-BR"/>
              </w:rPr>
            </w:pPr>
            <w:r w:rsidRPr="00EB47C1">
              <w:rPr>
                <w:rFonts w:ascii="Arial" w:hAnsi="Arial" w:cs="Arial"/>
                <w:b/>
                <w:bCs/>
                <w:sz w:val="20"/>
                <w:szCs w:val="20"/>
                <w:lang w:val="pt-BR"/>
              </w:rPr>
              <w:t>LOCATÁRIA</w:t>
            </w:r>
          </w:p>
        </w:tc>
        <w:tc>
          <w:tcPr>
            <w:tcW w:w="6262" w:type="dxa"/>
          </w:tcPr>
          <w:p w14:paraId="2CDFC73C" w14:textId="2CD60E9F" w:rsidR="00734A72" w:rsidRDefault="003A3E65" w:rsidP="00734A72">
            <w:pPr>
              <w:jc w:val="both"/>
              <w:rPr>
                <w:rFonts w:ascii="Arial" w:hAnsi="Arial" w:cs="Arial"/>
                <w:sz w:val="20"/>
                <w:szCs w:val="20"/>
                <w:lang w:val="pt-BR"/>
              </w:rPr>
            </w:pPr>
            <w:r>
              <w:rPr>
                <w:rFonts w:ascii="Arial" w:hAnsi="Arial" w:cs="Arial"/>
                <w:b/>
                <w:bCs/>
                <w:sz w:val="20"/>
                <w:szCs w:val="20"/>
                <w:lang w:val="pt-BR"/>
              </w:rPr>
              <w:t>{</w:t>
            </w:r>
            <w:proofErr w:type="spellStart"/>
            <w:proofErr w:type="gramStart"/>
            <w:r>
              <w:rPr>
                <w:rFonts w:ascii="Arial" w:hAnsi="Arial" w:cs="Arial"/>
                <w:b/>
                <w:bCs/>
                <w:sz w:val="20"/>
                <w:szCs w:val="20"/>
                <w:lang w:val="pt-BR"/>
              </w:rPr>
              <w:t>locatario</w:t>
            </w:r>
            <w:proofErr w:type="spellEnd"/>
            <w:proofErr w:type="gramEnd"/>
            <w:r>
              <w:rPr>
                <w:rFonts w:ascii="Arial" w:hAnsi="Arial" w:cs="Arial"/>
                <w:b/>
                <w:bCs/>
                <w:sz w:val="20"/>
                <w:szCs w:val="20"/>
                <w:lang w:val="pt-BR"/>
              </w:rPr>
              <w:t>}</w:t>
            </w:r>
            <w:r w:rsidR="00734A72" w:rsidRPr="00110E52">
              <w:rPr>
                <w:rFonts w:ascii="Arial" w:hAnsi="Arial" w:cs="Arial"/>
                <w:sz w:val="20"/>
                <w:szCs w:val="20"/>
                <w:lang w:val="pt-BR"/>
              </w:rPr>
              <w:t xml:space="preserve">, com sede </w:t>
            </w:r>
            <w:r w:rsidR="00B2034D">
              <w:rPr>
                <w:rFonts w:ascii="Arial" w:hAnsi="Arial" w:cs="Arial"/>
                <w:sz w:val="20"/>
                <w:szCs w:val="20"/>
                <w:lang w:val="pt-BR"/>
              </w:rPr>
              <w:t>na</w:t>
            </w:r>
            <w:r>
              <w:rPr>
                <w:rFonts w:ascii="Arial" w:hAnsi="Arial" w:cs="Arial"/>
                <w:sz w:val="20"/>
                <w:szCs w:val="20"/>
                <w:lang w:val="pt-BR"/>
              </w:rPr>
              <w:t xml:space="preserve"> {</w:t>
            </w:r>
            <w:proofErr w:type="spellStart"/>
            <w:r>
              <w:rPr>
                <w:rFonts w:ascii="Arial" w:hAnsi="Arial" w:cs="Arial"/>
                <w:sz w:val="20"/>
                <w:szCs w:val="20"/>
                <w:lang w:val="pt-BR"/>
              </w:rPr>
              <w:t>endereco</w:t>
            </w:r>
            <w:proofErr w:type="spellEnd"/>
            <w:r>
              <w:rPr>
                <w:rFonts w:ascii="Arial" w:hAnsi="Arial" w:cs="Arial"/>
                <w:sz w:val="20"/>
                <w:szCs w:val="20"/>
                <w:lang w:val="pt-BR"/>
              </w:rPr>
              <w:t>}</w:t>
            </w:r>
            <w:r w:rsidR="00734A72" w:rsidRPr="00110E52">
              <w:rPr>
                <w:rFonts w:ascii="Arial" w:hAnsi="Arial" w:cs="Arial"/>
                <w:sz w:val="20"/>
                <w:szCs w:val="20"/>
                <w:lang w:val="pt-BR"/>
              </w:rPr>
              <w:t xml:space="preserve"> inscrita no CNPJ sob o nº </w:t>
            </w:r>
            <w:r>
              <w:rPr>
                <w:rFonts w:ascii="Arial" w:hAnsi="Arial" w:cs="Arial"/>
                <w:sz w:val="20"/>
                <w:szCs w:val="20"/>
                <w:lang w:val="pt-BR"/>
              </w:rPr>
              <w:t>{</w:t>
            </w:r>
            <w:proofErr w:type="spellStart"/>
            <w:r>
              <w:rPr>
                <w:rFonts w:ascii="Arial" w:hAnsi="Arial" w:cs="Arial"/>
                <w:sz w:val="20"/>
                <w:szCs w:val="20"/>
                <w:lang w:val="pt-BR"/>
              </w:rPr>
              <w:t>cnpj</w:t>
            </w:r>
            <w:proofErr w:type="spellEnd"/>
            <w:r>
              <w:rPr>
                <w:rFonts w:ascii="Arial" w:hAnsi="Arial" w:cs="Arial"/>
                <w:sz w:val="20"/>
                <w:szCs w:val="20"/>
                <w:lang w:val="pt-BR"/>
              </w:rPr>
              <w:t>}</w:t>
            </w:r>
            <w:r w:rsidR="00734A72" w:rsidRPr="00110E52">
              <w:rPr>
                <w:rFonts w:ascii="Arial" w:hAnsi="Arial" w:cs="Arial"/>
                <w:sz w:val="20"/>
                <w:szCs w:val="20"/>
                <w:lang w:val="pt-BR"/>
              </w:rPr>
              <w:t>, doravante denominada "</w:t>
            </w:r>
            <w:r w:rsidR="00734A72" w:rsidRPr="00110E52">
              <w:rPr>
                <w:rFonts w:ascii="Arial" w:hAnsi="Arial" w:cs="Arial"/>
                <w:b/>
                <w:bCs/>
                <w:sz w:val="20"/>
                <w:szCs w:val="20"/>
                <w:lang w:val="pt-BR"/>
              </w:rPr>
              <w:t>LOCÁTARIA</w:t>
            </w:r>
            <w:r w:rsidR="00734A72" w:rsidRPr="00110E52">
              <w:rPr>
                <w:rFonts w:ascii="Arial" w:hAnsi="Arial" w:cs="Arial"/>
                <w:sz w:val="20"/>
                <w:szCs w:val="20"/>
                <w:lang w:val="pt-BR"/>
              </w:rPr>
              <w:t>"</w:t>
            </w:r>
          </w:p>
          <w:p w14:paraId="5746E4D2" w14:textId="77777777" w:rsidR="00110E52" w:rsidRDefault="00110E52" w:rsidP="00C64F0A">
            <w:pPr>
              <w:jc w:val="both"/>
              <w:rPr>
                <w:rFonts w:ascii="Arial" w:hAnsi="Arial" w:cs="Arial"/>
                <w:b/>
                <w:bCs/>
                <w:lang w:val="pt-BR"/>
              </w:rPr>
            </w:pPr>
          </w:p>
          <w:p w14:paraId="5EB9DE4F" w14:textId="7886E52C" w:rsidR="00EB47C1" w:rsidRDefault="00EB47C1" w:rsidP="00C64F0A">
            <w:pPr>
              <w:jc w:val="both"/>
              <w:rPr>
                <w:rFonts w:ascii="Arial" w:hAnsi="Arial" w:cs="Arial"/>
                <w:b/>
                <w:bCs/>
                <w:lang w:val="pt-BR"/>
              </w:rPr>
            </w:pPr>
          </w:p>
        </w:tc>
      </w:tr>
      <w:tr w:rsidR="00110E52" w14:paraId="4F894B3F" w14:textId="77777777" w:rsidTr="00EB47C1">
        <w:tc>
          <w:tcPr>
            <w:tcW w:w="675" w:type="dxa"/>
          </w:tcPr>
          <w:p w14:paraId="59E90877" w14:textId="46CF25AD" w:rsidR="00110E52" w:rsidRDefault="00110E52" w:rsidP="00EB47C1">
            <w:pPr>
              <w:jc w:val="center"/>
              <w:rPr>
                <w:rFonts w:ascii="Arial" w:hAnsi="Arial" w:cs="Arial"/>
                <w:b/>
                <w:bCs/>
                <w:lang w:val="pt-BR"/>
              </w:rPr>
            </w:pPr>
            <w:r>
              <w:rPr>
                <w:rFonts w:ascii="Arial" w:hAnsi="Arial" w:cs="Arial"/>
                <w:b/>
                <w:bCs/>
                <w:lang w:val="pt-BR"/>
              </w:rPr>
              <w:t>(C)</w:t>
            </w:r>
          </w:p>
        </w:tc>
        <w:tc>
          <w:tcPr>
            <w:tcW w:w="1843" w:type="dxa"/>
          </w:tcPr>
          <w:p w14:paraId="263F5C36" w14:textId="77777777" w:rsidR="00EB47C1" w:rsidRDefault="00110E52" w:rsidP="00C64F0A">
            <w:pPr>
              <w:jc w:val="both"/>
              <w:rPr>
                <w:rFonts w:ascii="Arial" w:hAnsi="Arial" w:cs="Arial"/>
                <w:b/>
                <w:bCs/>
                <w:sz w:val="20"/>
                <w:szCs w:val="20"/>
                <w:lang w:val="pt-BR"/>
              </w:rPr>
            </w:pPr>
            <w:r w:rsidRPr="00EB47C1">
              <w:rPr>
                <w:rFonts w:ascii="Arial" w:hAnsi="Arial" w:cs="Arial"/>
                <w:b/>
                <w:bCs/>
                <w:sz w:val="20"/>
                <w:szCs w:val="20"/>
                <w:lang w:val="pt-BR"/>
              </w:rPr>
              <w:t xml:space="preserve">PRAZO DE </w:t>
            </w:r>
          </w:p>
          <w:p w14:paraId="5BF6A12F" w14:textId="04901341" w:rsidR="00110E52" w:rsidRPr="00EB47C1" w:rsidRDefault="00110E52" w:rsidP="00C64F0A">
            <w:pPr>
              <w:jc w:val="both"/>
              <w:rPr>
                <w:rFonts w:ascii="Arial" w:hAnsi="Arial" w:cs="Arial"/>
                <w:b/>
                <w:bCs/>
                <w:sz w:val="20"/>
                <w:szCs w:val="20"/>
                <w:lang w:val="pt-BR"/>
              </w:rPr>
            </w:pPr>
            <w:r w:rsidRPr="00EB47C1">
              <w:rPr>
                <w:rFonts w:ascii="Arial" w:hAnsi="Arial" w:cs="Arial"/>
                <w:b/>
                <w:bCs/>
                <w:sz w:val="20"/>
                <w:szCs w:val="20"/>
                <w:lang w:val="pt-BR"/>
              </w:rPr>
              <w:t>LOCAÇÃO</w:t>
            </w:r>
          </w:p>
        </w:tc>
        <w:tc>
          <w:tcPr>
            <w:tcW w:w="6262" w:type="dxa"/>
          </w:tcPr>
          <w:p w14:paraId="057CBAC5" w14:textId="02BF08F5" w:rsidR="00110E52" w:rsidRDefault="003A3E65" w:rsidP="00C64F0A">
            <w:pPr>
              <w:jc w:val="both"/>
              <w:rPr>
                <w:rFonts w:ascii="Arial" w:hAnsi="Arial" w:cs="Arial"/>
                <w:lang w:val="pt-BR"/>
              </w:rPr>
            </w:pPr>
            <w:r>
              <w:rPr>
                <w:rFonts w:ascii="Arial" w:hAnsi="Arial" w:cs="Arial"/>
                <w:lang w:val="pt-BR"/>
              </w:rPr>
              <w:t>{</w:t>
            </w:r>
            <w:proofErr w:type="gramStart"/>
            <w:r>
              <w:rPr>
                <w:rFonts w:ascii="Arial" w:hAnsi="Arial" w:cs="Arial"/>
                <w:lang w:val="pt-BR"/>
              </w:rPr>
              <w:t>meses</w:t>
            </w:r>
            <w:proofErr w:type="gramEnd"/>
            <w:r>
              <w:rPr>
                <w:rFonts w:ascii="Arial" w:hAnsi="Arial" w:cs="Arial"/>
                <w:lang w:val="pt-BR"/>
              </w:rPr>
              <w:t>}</w:t>
            </w:r>
            <w:r w:rsidR="00110E52">
              <w:rPr>
                <w:rFonts w:ascii="Arial" w:hAnsi="Arial" w:cs="Arial"/>
                <w:lang w:val="pt-BR"/>
              </w:rPr>
              <w:t xml:space="preserve"> meses</w:t>
            </w:r>
          </w:p>
          <w:p w14:paraId="0B5C833C" w14:textId="77777777" w:rsidR="00110E52" w:rsidRDefault="00110E52" w:rsidP="00C64F0A">
            <w:pPr>
              <w:jc w:val="both"/>
              <w:rPr>
                <w:rFonts w:ascii="Arial" w:hAnsi="Arial" w:cs="Arial"/>
                <w:lang w:val="pt-BR"/>
              </w:rPr>
            </w:pPr>
          </w:p>
          <w:p w14:paraId="1F926DC1" w14:textId="76F6B883" w:rsidR="00EB47C1" w:rsidRPr="00110E52" w:rsidRDefault="00EB47C1" w:rsidP="00C64F0A">
            <w:pPr>
              <w:jc w:val="both"/>
              <w:rPr>
                <w:rFonts w:ascii="Arial" w:hAnsi="Arial" w:cs="Arial"/>
                <w:lang w:val="pt-BR"/>
              </w:rPr>
            </w:pPr>
          </w:p>
        </w:tc>
      </w:tr>
      <w:tr w:rsidR="00110E52" w14:paraId="3DF1BDDB" w14:textId="77777777" w:rsidTr="00EB47C1">
        <w:tc>
          <w:tcPr>
            <w:tcW w:w="675" w:type="dxa"/>
          </w:tcPr>
          <w:p w14:paraId="61188A53" w14:textId="3E52F1FD" w:rsidR="00110E52" w:rsidRDefault="00110E52" w:rsidP="00EB47C1">
            <w:pPr>
              <w:jc w:val="center"/>
              <w:rPr>
                <w:rFonts w:ascii="Arial" w:hAnsi="Arial" w:cs="Arial"/>
                <w:b/>
                <w:bCs/>
                <w:lang w:val="pt-BR"/>
              </w:rPr>
            </w:pPr>
            <w:r>
              <w:rPr>
                <w:rFonts w:ascii="Arial" w:hAnsi="Arial" w:cs="Arial"/>
                <w:b/>
                <w:bCs/>
                <w:lang w:val="pt-BR"/>
              </w:rPr>
              <w:t>(D)</w:t>
            </w:r>
          </w:p>
        </w:tc>
        <w:tc>
          <w:tcPr>
            <w:tcW w:w="1843" w:type="dxa"/>
          </w:tcPr>
          <w:p w14:paraId="7EE371EA" w14:textId="77777777" w:rsidR="00EB47C1" w:rsidRDefault="00110E52" w:rsidP="00C64F0A">
            <w:pPr>
              <w:jc w:val="both"/>
              <w:rPr>
                <w:rFonts w:ascii="Arial" w:hAnsi="Arial" w:cs="Arial"/>
                <w:b/>
                <w:bCs/>
                <w:lang w:val="pt-BR"/>
              </w:rPr>
            </w:pPr>
            <w:r w:rsidRPr="00EB47C1">
              <w:rPr>
                <w:rFonts w:ascii="Arial" w:hAnsi="Arial" w:cs="Arial"/>
                <w:b/>
                <w:bCs/>
                <w:lang w:val="pt-BR"/>
              </w:rPr>
              <w:t xml:space="preserve">INÍCIO DA </w:t>
            </w:r>
          </w:p>
          <w:p w14:paraId="057F7536" w14:textId="67C154EA" w:rsidR="00110E52" w:rsidRPr="00EB47C1" w:rsidRDefault="00110E52" w:rsidP="00C64F0A">
            <w:pPr>
              <w:jc w:val="both"/>
              <w:rPr>
                <w:rFonts w:ascii="Arial" w:hAnsi="Arial" w:cs="Arial"/>
                <w:b/>
                <w:bCs/>
                <w:lang w:val="pt-BR"/>
              </w:rPr>
            </w:pPr>
            <w:r w:rsidRPr="00EB47C1">
              <w:rPr>
                <w:rFonts w:ascii="Arial" w:hAnsi="Arial" w:cs="Arial"/>
                <w:b/>
                <w:bCs/>
                <w:lang w:val="pt-BR"/>
              </w:rPr>
              <w:t>VIGÊNCIA</w:t>
            </w:r>
          </w:p>
        </w:tc>
        <w:tc>
          <w:tcPr>
            <w:tcW w:w="6262" w:type="dxa"/>
          </w:tcPr>
          <w:p w14:paraId="6743A05E" w14:textId="4B0AD4D7" w:rsidR="00110E52" w:rsidRDefault="003A3E65" w:rsidP="00C64F0A">
            <w:pPr>
              <w:jc w:val="both"/>
              <w:rPr>
                <w:rFonts w:ascii="Arial" w:hAnsi="Arial" w:cs="Arial"/>
                <w:lang w:val="pt-BR"/>
              </w:rPr>
            </w:pPr>
            <w:r>
              <w:rPr>
                <w:rFonts w:ascii="Arial" w:hAnsi="Arial" w:cs="Arial"/>
                <w:lang w:val="pt-BR"/>
              </w:rPr>
              <w:t>{</w:t>
            </w:r>
            <w:proofErr w:type="spellStart"/>
            <w:proofErr w:type="gramStart"/>
            <w:r>
              <w:rPr>
                <w:rFonts w:ascii="Arial" w:hAnsi="Arial" w:cs="Arial"/>
                <w:lang w:val="pt-BR"/>
              </w:rPr>
              <w:t>datainicio</w:t>
            </w:r>
            <w:proofErr w:type="spellEnd"/>
            <w:proofErr w:type="gramEnd"/>
            <w:r>
              <w:rPr>
                <w:rFonts w:ascii="Arial" w:hAnsi="Arial" w:cs="Arial"/>
                <w:lang w:val="pt-BR"/>
              </w:rPr>
              <w:t>}</w:t>
            </w:r>
          </w:p>
          <w:p w14:paraId="22083B0A" w14:textId="77777777" w:rsidR="00110E52" w:rsidRDefault="00110E52" w:rsidP="00C64F0A">
            <w:pPr>
              <w:jc w:val="both"/>
              <w:rPr>
                <w:rFonts w:ascii="Arial" w:hAnsi="Arial" w:cs="Arial"/>
                <w:lang w:val="pt-BR"/>
              </w:rPr>
            </w:pPr>
          </w:p>
          <w:p w14:paraId="05C0510B" w14:textId="24535C83" w:rsidR="00EB47C1" w:rsidRPr="00110E52" w:rsidRDefault="00EB47C1" w:rsidP="00C64F0A">
            <w:pPr>
              <w:jc w:val="both"/>
              <w:rPr>
                <w:rFonts w:ascii="Arial" w:hAnsi="Arial" w:cs="Arial"/>
                <w:lang w:val="pt-BR"/>
              </w:rPr>
            </w:pPr>
          </w:p>
        </w:tc>
      </w:tr>
      <w:tr w:rsidR="00110E52" w14:paraId="62F706CA" w14:textId="77777777" w:rsidTr="00EB47C1">
        <w:tc>
          <w:tcPr>
            <w:tcW w:w="675" w:type="dxa"/>
          </w:tcPr>
          <w:p w14:paraId="7E0D507F" w14:textId="21916701" w:rsidR="00110E52" w:rsidRDefault="00110E52" w:rsidP="00EB47C1">
            <w:pPr>
              <w:jc w:val="center"/>
              <w:rPr>
                <w:rFonts w:ascii="Arial" w:hAnsi="Arial" w:cs="Arial"/>
                <w:b/>
                <w:bCs/>
                <w:lang w:val="pt-BR"/>
              </w:rPr>
            </w:pPr>
            <w:r>
              <w:rPr>
                <w:rFonts w:ascii="Arial" w:hAnsi="Arial" w:cs="Arial"/>
                <w:b/>
                <w:bCs/>
                <w:lang w:val="pt-BR"/>
              </w:rPr>
              <w:t>(E)</w:t>
            </w:r>
          </w:p>
        </w:tc>
        <w:tc>
          <w:tcPr>
            <w:tcW w:w="1843" w:type="dxa"/>
          </w:tcPr>
          <w:p w14:paraId="1824FC7F" w14:textId="77777777" w:rsidR="00110E52" w:rsidRPr="00EB47C1" w:rsidRDefault="00110E52" w:rsidP="00C64F0A">
            <w:pPr>
              <w:jc w:val="both"/>
              <w:rPr>
                <w:rFonts w:ascii="Arial" w:hAnsi="Arial" w:cs="Arial"/>
                <w:b/>
                <w:bCs/>
                <w:lang w:val="pt-BR"/>
              </w:rPr>
            </w:pPr>
            <w:r w:rsidRPr="00EB47C1">
              <w:rPr>
                <w:rFonts w:ascii="Arial" w:hAnsi="Arial" w:cs="Arial"/>
                <w:b/>
                <w:bCs/>
                <w:lang w:val="pt-BR"/>
              </w:rPr>
              <w:t>EQUIPAMENTOS</w:t>
            </w:r>
          </w:p>
          <w:p w14:paraId="5FD62573" w14:textId="56BD0533" w:rsidR="00110E52" w:rsidRPr="00EB47C1" w:rsidRDefault="00110E52" w:rsidP="00C64F0A">
            <w:pPr>
              <w:jc w:val="both"/>
              <w:rPr>
                <w:rFonts w:ascii="Arial" w:hAnsi="Arial" w:cs="Arial"/>
                <w:b/>
                <w:bCs/>
                <w:lang w:val="pt-BR"/>
              </w:rPr>
            </w:pPr>
            <w:r w:rsidRPr="00EB47C1">
              <w:rPr>
                <w:rFonts w:ascii="Arial" w:hAnsi="Arial" w:cs="Arial"/>
                <w:b/>
                <w:bCs/>
                <w:lang w:val="pt-BR"/>
              </w:rPr>
              <w:t>ALUGADOS</w:t>
            </w:r>
          </w:p>
        </w:tc>
        <w:tc>
          <w:tcPr>
            <w:tcW w:w="6262" w:type="dxa"/>
          </w:tcPr>
          <w:p w14:paraId="504B5AA2" w14:textId="77777777" w:rsidR="00110E52" w:rsidRDefault="00110E52" w:rsidP="00C64F0A">
            <w:pPr>
              <w:jc w:val="both"/>
              <w:rPr>
                <w:rFonts w:ascii="Arial" w:hAnsi="Arial" w:cs="Arial"/>
                <w:lang w:val="pt-BR"/>
              </w:rPr>
            </w:pPr>
            <w:r w:rsidRPr="00110E52">
              <w:rPr>
                <w:rFonts w:ascii="Arial" w:hAnsi="Arial" w:cs="Arial"/>
                <w:lang w:val="pt-BR"/>
              </w:rPr>
              <w:t>ANEXO I</w:t>
            </w:r>
          </w:p>
          <w:p w14:paraId="5FB930D6" w14:textId="77777777" w:rsidR="00EB47C1" w:rsidRDefault="00EB47C1" w:rsidP="00C64F0A">
            <w:pPr>
              <w:jc w:val="both"/>
              <w:rPr>
                <w:rFonts w:ascii="Arial" w:hAnsi="Arial" w:cs="Arial"/>
                <w:lang w:val="pt-BR"/>
              </w:rPr>
            </w:pPr>
          </w:p>
          <w:p w14:paraId="35679CCC" w14:textId="503EB5CD" w:rsidR="00EB47C1" w:rsidRPr="00110E52" w:rsidRDefault="00EB47C1" w:rsidP="00C64F0A">
            <w:pPr>
              <w:jc w:val="both"/>
              <w:rPr>
                <w:rFonts w:ascii="Arial" w:hAnsi="Arial" w:cs="Arial"/>
                <w:lang w:val="pt-BR"/>
              </w:rPr>
            </w:pPr>
          </w:p>
        </w:tc>
      </w:tr>
      <w:tr w:rsidR="00EB47C1" w:rsidRPr="0070328F" w14:paraId="18E0093C" w14:textId="77777777" w:rsidTr="00EB47C1">
        <w:tc>
          <w:tcPr>
            <w:tcW w:w="675" w:type="dxa"/>
          </w:tcPr>
          <w:p w14:paraId="434A593E" w14:textId="3E9CB984" w:rsidR="00EB47C1" w:rsidRDefault="00EB47C1" w:rsidP="00EB47C1">
            <w:pPr>
              <w:jc w:val="center"/>
              <w:rPr>
                <w:rFonts w:ascii="Arial" w:hAnsi="Arial" w:cs="Arial"/>
                <w:b/>
                <w:bCs/>
                <w:lang w:val="pt-BR"/>
              </w:rPr>
            </w:pPr>
            <w:r>
              <w:rPr>
                <w:rFonts w:ascii="Arial" w:hAnsi="Arial" w:cs="Arial"/>
                <w:b/>
                <w:bCs/>
                <w:lang w:val="pt-BR"/>
              </w:rPr>
              <w:t>(F)</w:t>
            </w:r>
          </w:p>
        </w:tc>
        <w:tc>
          <w:tcPr>
            <w:tcW w:w="1843" w:type="dxa"/>
          </w:tcPr>
          <w:p w14:paraId="0DBD8B0D" w14:textId="5C5FD2BB" w:rsidR="00EB47C1" w:rsidRDefault="00EB47C1" w:rsidP="00C64F0A">
            <w:pPr>
              <w:jc w:val="both"/>
              <w:rPr>
                <w:rFonts w:ascii="Arial" w:hAnsi="Arial" w:cs="Arial"/>
                <w:b/>
                <w:bCs/>
                <w:lang w:val="pt-BR"/>
              </w:rPr>
            </w:pPr>
            <w:r>
              <w:rPr>
                <w:rFonts w:ascii="Arial" w:hAnsi="Arial" w:cs="Arial"/>
                <w:b/>
                <w:bCs/>
                <w:lang w:val="pt-BR"/>
              </w:rPr>
              <w:t>LOCAL DE</w:t>
            </w:r>
          </w:p>
          <w:p w14:paraId="164E7039" w14:textId="4A4CEF95" w:rsidR="00EB47C1" w:rsidRDefault="00EB47C1" w:rsidP="00C64F0A">
            <w:pPr>
              <w:jc w:val="both"/>
              <w:rPr>
                <w:rFonts w:ascii="Arial" w:hAnsi="Arial" w:cs="Arial"/>
                <w:b/>
                <w:bCs/>
                <w:lang w:val="pt-BR"/>
              </w:rPr>
            </w:pPr>
            <w:r>
              <w:rPr>
                <w:rFonts w:ascii="Arial" w:hAnsi="Arial" w:cs="Arial"/>
                <w:b/>
                <w:bCs/>
                <w:lang w:val="pt-BR"/>
              </w:rPr>
              <w:t>ENTREGA</w:t>
            </w:r>
          </w:p>
        </w:tc>
        <w:tc>
          <w:tcPr>
            <w:tcW w:w="6262" w:type="dxa"/>
          </w:tcPr>
          <w:p w14:paraId="5A34063C" w14:textId="5D002B1F" w:rsidR="00EB47C1" w:rsidRPr="00110E52" w:rsidRDefault="003A3E65" w:rsidP="00C64F0A">
            <w:pPr>
              <w:jc w:val="both"/>
              <w:rPr>
                <w:rFonts w:ascii="Arial" w:hAnsi="Arial" w:cs="Arial"/>
                <w:lang w:val="pt-BR"/>
              </w:rPr>
            </w:pPr>
            <w:r>
              <w:rPr>
                <w:rFonts w:ascii="Arial" w:hAnsi="Arial" w:cs="Arial"/>
                <w:sz w:val="20"/>
                <w:szCs w:val="20"/>
                <w:lang w:val="pt-BR"/>
              </w:rPr>
              <w:t>{</w:t>
            </w:r>
            <w:proofErr w:type="spellStart"/>
            <w:r>
              <w:rPr>
                <w:rFonts w:ascii="Arial" w:hAnsi="Arial" w:cs="Arial"/>
                <w:sz w:val="20"/>
                <w:szCs w:val="20"/>
                <w:lang w:val="pt-BR"/>
              </w:rPr>
              <w:t>enderecoentrega</w:t>
            </w:r>
            <w:proofErr w:type="spellEnd"/>
            <w:r>
              <w:rPr>
                <w:rFonts w:ascii="Arial" w:hAnsi="Arial" w:cs="Arial"/>
                <w:sz w:val="20"/>
                <w:szCs w:val="20"/>
                <w:lang w:val="pt-BR"/>
              </w:rPr>
              <w:t>}</w:t>
            </w:r>
          </w:p>
        </w:tc>
      </w:tr>
    </w:tbl>
    <w:p w14:paraId="31053CC9" w14:textId="77777777" w:rsidR="00110E52" w:rsidRDefault="00110E52" w:rsidP="00C64F0A">
      <w:pPr>
        <w:jc w:val="both"/>
        <w:rPr>
          <w:rFonts w:ascii="Arial" w:hAnsi="Arial" w:cs="Arial"/>
          <w:b/>
          <w:bCs/>
          <w:lang w:val="pt-BR"/>
        </w:rPr>
      </w:pPr>
    </w:p>
    <w:p w14:paraId="7A479ECD" w14:textId="0439A59B" w:rsidR="00EB47C1" w:rsidRPr="00545A1F" w:rsidRDefault="00545A1F" w:rsidP="00545A1F">
      <w:pPr>
        <w:jc w:val="both"/>
        <w:rPr>
          <w:rFonts w:ascii="Arial" w:hAnsi="Arial" w:cs="Arial"/>
          <w:lang w:val="pt-BR"/>
        </w:rPr>
      </w:pPr>
      <w:r>
        <w:rPr>
          <w:rFonts w:ascii="Arial" w:hAnsi="Arial" w:cs="Arial"/>
          <w:lang w:val="pt-BR"/>
        </w:rPr>
        <w:t>Por este instrumento particular, as partes identificadas no Quadro Resumo (doravante denominadas em conjunto como “Partes” e, individualmente, como “Parte”), celebram o presente Contrato de Locação de Equipamentos, que será regido pelas cláusulas, termos e condições especificados neste instrumento e seus anexos, bem como pelas normas legais aplicáveis.</w:t>
      </w:r>
    </w:p>
    <w:p w14:paraId="3BA2442B" w14:textId="77777777" w:rsidR="00EB47C1" w:rsidRDefault="00EB47C1" w:rsidP="00C64F0A">
      <w:pPr>
        <w:jc w:val="both"/>
        <w:rPr>
          <w:rFonts w:ascii="Arial" w:hAnsi="Arial" w:cs="Arial"/>
          <w:b/>
          <w:bCs/>
          <w:lang w:val="pt-BR"/>
        </w:rPr>
      </w:pPr>
    </w:p>
    <w:p w14:paraId="2A71033D" w14:textId="62A49789" w:rsidR="007E063B" w:rsidRDefault="006729D8" w:rsidP="00C64F0A">
      <w:pPr>
        <w:pStyle w:val="Ttulo2"/>
        <w:jc w:val="both"/>
        <w:rPr>
          <w:rFonts w:ascii="Arial" w:hAnsi="Arial" w:cs="Arial"/>
          <w:color w:val="auto"/>
          <w:lang w:val="pt-BR"/>
        </w:rPr>
      </w:pPr>
      <w:r w:rsidRPr="00C64F0A">
        <w:rPr>
          <w:rFonts w:ascii="Arial" w:hAnsi="Arial" w:cs="Arial"/>
          <w:color w:val="auto"/>
          <w:lang w:val="pt-BR"/>
        </w:rPr>
        <w:t xml:space="preserve">CLÁUSULA PRIMEIRA </w:t>
      </w:r>
      <w:r w:rsidR="00A51868">
        <w:rPr>
          <w:rFonts w:ascii="Arial" w:hAnsi="Arial" w:cs="Arial"/>
          <w:color w:val="auto"/>
          <w:lang w:val="pt-BR"/>
        </w:rPr>
        <w:t>–</w:t>
      </w:r>
      <w:r w:rsidRPr="00C64F0A">
        <w:rPr>
          <w:rFonts w:ascii="Arial" w:hAnsi="Arial" w:cs="Arial"/>
          <w:color w:val="auto"/>
          <w:lang w:val="pt-BR"/>
        </w:rPr>
        <w:t xml:space="preserve"> OBJETO</w:t>
      </w:r>
    </w:p>
    <w:p w14:paraId="25056812" w14:textId="77777777" w:rsidR="00A51868" w:rsidRPr="00A51868" w:rsidRDefault="00A51868" w:rsidP="00A51868">
      <w:pPr>
        <w:rPr>
          <w:lang w:val="pt-BR"/>
        </w:rPr>
      </w:pPr>
    </w:p>
    <w:p w14:paraId="4C96075D" w14:textId="4AB0466D" w:rsidR="007E063B" w:rsidRDefault="006729D8" w:rsidP="00DE066B">
      <w:pPr>
        <w:pStyle w:val="PargrafodaLista"/>
        <w:numPr>
          <w:ilvl w:val="1"/>
          <w:numId w:val="11"/>
        </w:numPr>
        <w:jc w:val="both"/>
        <w:rPr>
          <w:rFonts w:ascii="Arial" w:hAnsi="Arial" w:cs="Arial"/>
          <w:lang w:val="pt-BR"/>
        </w:rPr>
      </w:pPr>
      <w:r w:rsidRPr="00DE066B">
        <w:rPr>
          <w:rFonts w:ascii="Arial" w:hAnsi="Arial" w:cs="Arial"/>
          <w:lang w:val="pt-BR"/>
        </w:rPr>
        <w:t xml:space="preserve">Este contrato tem </w:t>
      </w:r>
      <w:r w:rsidR="00DE066B" w:rsidRPr="00DE066B">
        <w:rPr>
          <w:rFonts w:ascii="Arial" w:hAnsi="Arial" w:cs="Arial"/>
          <w:lang w:val="pt-BR"/>
        </w:rPr>
        <w:t xml:space="preserve">por objeto a locação, entrega e manutenção, pela </w:t>
      </w:r>
      <w:r w:rsidR="00DE066B" w:rsidRPr="00DE066B">
        <w:rPr>
          <w:rFonts w:ascii="Arial" w:hAnsi="Arial" w:cs="Arial"/>
          <w:b/>
          <w:bCs/>
          <w:lang w:val="pt-BR"/>
        </w:rPr>
        <w:t>LOCADORA</w:t>
      </w:r>
      <w:r w:rsidR="00DE066B" w:rsidRPr="00DE066B">
        <w:rPr>
          <w:rFonts w:ascii="Arial" w:hAnsi="Arial" w:cs="Arial"/>
          <w:lang w:val="pt-BR"/>
        </w:rPr>
        <w:t xml:space="preserve"> à </w:t>
      </w:r>
      <w:r w:rsidR="00DE066B" w:rsidRPr="00DE066B">
        <w:rPr>
          <w:rFonts w:ascii="Arial" w:hAnsi="Arial" w:cs="Arial"/>
          <w:b/>
          <w:bCs/>
          <w:lang w:val="pt-BR"/>
        </w:rPr>
        <w:t>LOCATÁRIA</w:t>
      </w:r>
      <w:r w:rsidR="00DE066B" w:rsidRPr="00DE066B">
        <w:rPr>
          <w:rFonts w:ascii="Arial" w:hAnsi="Arial" w:cs="Arial"/>
          <w:lang w:val="pt-BR"/>
        </w:rPr>
        <w:t xml:space="preserve">, dos equipamentos discriminados no </w:t>
      </w:r>
      <w:r w:rsidR="00DE066B" w:rsidRPr="00DE066B">
        <w:rPr>
          <w:rFonts w:ascii="Arial" w:hAnsi="Arial" w:cs="Arial"/>
          <w:b/>
          <w:bCs/>
          <w:lang w:val="pt-BR"/>
        </w:rPr>
        <w:t>ANEXO I</w:t>
      </w:r>
      <w:r w:rsidR="00DE066B" w:rsidRPr="00DE066B">
        <w:rPr>
          <w:rFonts w:ascii="Arial" w:hAnsi="Arial" w:cs="Arial"/>
          <w:lang w:val="pt-BR"/>
        </w:rPr>
        <w:t>, o qual é parte integrante e indissociável deste Contrato.</w:t>
      </w:r>
    </w:p>
    <w:p w14:paraId="0EDB476E" w14:textId="77777777" w:rsidR="00722185" w:rsidRPr="00DE066B" w:rsidRDefault="00722185" w:rsidP="00722185">
      <w:pPr>
        <w:pStyle w:val="PargrafodaLista"/>
        <w:jc w:val="both"/>
        <w:rPr>
          <w:rFonts w:ascii="Arial" w:hAnsi="Arial" w:cs="Arial"/>
          <w:lang w:val="pt-BR"/>
        </w:rPr>
      </w:pPr>
    </w:p>
    <w:p w14:paraId="2338876E" w14:textId="5A401BC2" w:rsidR="00DE066B" w:rsidRDefault="00DE066B" w:rsidP="00DE066B">
      <w:pPr>
        <w:pStyle w:val="PargrafodaLista"/>
        <w:numPr>
          <w:ilvl w:val="1"/>
          <w:numId w:val="11"/>
        </w:numPr>
        <w:jc w:val="both"/>
        <w:rPr>
          <w:rFonts w:ascii="Arial" w:hAnsi="Arial" w:cs="Arial"/>
          <w:lang w:val="pt-BR"/>
        </w:rPr>
      </w:pPr>
      <w:r>
        <w:rPr>
          <w:rFonts w:ascii="Arial" w:hAnsi="Arial" w:cs="Arial"/>
          <w:lang w:val="pt-BR"/>
        </w:rPr>
        <w:t xml:space="preserve">Os </w:t>
      </w:r>
      <w:r w:rsidR="002F5AF3">
        <w:rPr>
          <w:rFonts w:ascii="Arial" w:hAnsi="Arial" w:cs="Arial"/>
          <w:lang w:val="pt-BR"/>
        </w:rPr>
        <w:t>E</w:t>
      </w:r>
      <w:r>
        <w:rPr>
          <w:rFonts w:ascii="Arial" w:hAnsi="Arial" w:cs="Arial"/>
          <w:lang w:val="pt-BR"/>
        </w:rPr>
        <w:t xml:space="preserve">quipamentos serão utilizados pela </w:t>
      </w:r>
      <w:r w:rsidRPr="00722185">
        <w:rPr>
          <w:rFonts w:ascii="Arial" w:hAnsi="Arial" w:cs="Arial"/>
          <w:b/>
          <w:bCs/>
          <w:lang w:val="pt-BR"/>
        </w:rPr>
        <w:t>LOCATÁRIA</w:t>
      </w:r>
      <w:r>
        <w:rPr>
          <w:rFonts w:ascii="Arial" w:hAnsi="Arial" w:cs="Arial"/>
          <w:lang w:val="pt-BR"/>
        </w:rPr>
        <w:t xml:space="preserve"> para os fins a que se destinam, devendo ser utilizados para, apenas e tão somente, as atividades concernentes ao objeto social da </w:t>
      </w:r>
      <w:r w:rsidRPr="00722185">
        <w:rPr>
          <w:rFonts w:ascii="Arial" w:hAnsi="Arial" w:cs="Arial"/>
          <w:b/>
          <w:bCs/>
          <w:lang w:val="pt-BR"/>
        </w:rPr>
        <w:t>LOCATÁRIA</w:t>
      </w:r>
      <w:r>
        <w:rPr>
          <w:rFonts w:ascii="Arial" w:hAnsi="Arial" w:cs="Arial"/>
          <w:lang w:val="pt-BR"/>
        </w:rPr>
        <w:t xml:space="preserve">, não podendo ser alterada a </w:t>
      </w:r>
      <w:r>
        <w:rPr>
          <w:rFonts w:ascii="Arial" w:hAnsi="Arial" w:cs="Arial"/>
          <w:lang w:val="pt-BR"/>
        </w:rPr>
        <w:lastRenderedPageBreak/>
        <w:t>finalidade da locação ou sua titularidade</w:t>
      </w:r>
      <w:r w:rsidR="00722185">
        <w:rPr>
          <w:rFonts w:ascii="Arial" w:hAnsi="Arial" w:cs="Arial"/>
          <w:lang w:val="pt-BR"/>
        </w:rPr>
        <w:t xml:space="preserve">, sem o consentimento expresso e por escrito da </w:t>
      </w:r>
      <w:r w:rsidR="00722185" w:rsidRPr="00722185">
        <w:rPr>
          <w:rFonts w:ascii="Arial" w:hAnsi="Arial" w:cs="Arial"/>
          <w:b/>
          <w:bCs/>
          <w:lang w:val="pt-BR"/>
        </w:rPr>
        <w:t>LOCADORA</w:t>
      </w:r>
      <w:r w:rsidR="009D3A10">
        <w:rPr>
          <w:rFonts w:ascii="Arial" w:hAnsi="Arial" w:cs="Arial"/>
          <w:lang w:val="pt-BR"/>
        </w:rPr>
        <w:t>.</w:t>
      </w:r>
    </w:p>
    <w:p w14:paraId="7FA57058" w14:textId="77777777" w:rsidR="00E077EE" w:rsidRPr="00E077EE" w:rsidRDefault="00E077EE" w:rsidP="00E077EE">
      <w:pPr>
        <w:pStyle w:val="PargrafodaLista"/>
        <w:rPr>
          <w:rFonts w:ascii="Arial" w:hAnsi="Arial" w:cs="Arial"/>
          <w:lang w:val="pt-BR"/>
        </w:rPr>
      </w:pPr>
    </w:p>
    <w:p w14:paraId="68577EB9" w14:textId="12F4D061" w:rsidR="00E077EE" w:rsidRDefault="006666D6" w:rsidP="00DE066B">
      <w:pPr>
        <w:pStyle w:val="PargrafodaLista"/>
        <w:numPr>
          <w:ilvl w:val="1"/>
          <w:numId w:val="11"/>
        </w:numPr>
        <w:jc w:val="both"/>
        <w:rPr>
          <w:rFonts w:ascii="Arial" w:hAnsi="Arial" w:cs="Arial"/>
          <w:lang w:val="pt-BR"/>
        </w:rPr>
      </w:pPr>
      <w:r>
        <w:rPr>
          <w:rFonts w:ascii="Arial" w:hAnsi="Arial" w:cs="Arial"/>
          <w:lang w:val="pt-BR"/>
        </w:rPr>
        <w:t xml:space="preserve">Declara a </w:t>
      </w:r>
      <w:r w:rsidRPr="00517697">
        <w:rPr>
          <w:rFonts w:ascii="Arial" w:hAnsi="Arial" w:cs="Arial"/>
          <w:b/>
          <w:bCs/>
          <w:lang w:val="pt-BR"/>
        </w:rPr>
        <w:t>LOCADORA</w:t>
      </w:r>
      <w:r>
        <w:rPr>
          <w:rFonts w:ascii="Arial" w:hAnsi="Arial" w:cs="Arial"/>
          <w:lang w:val="pt-BR"/>
        </w:rPr>
        <w:t xml:space="preserve"> </w:t>
      </w:r>
      <w:r w:rsidR="00C93787">
        <w:rPr>
          <w:rFonts w:ascii="Arial" w:hAnsi="Arial" w:cs="Arial"/>
          <w:lang w:val="pt-BR"/>
        </w:rPr>
        <w:t>que os Equipamentos</w:t>
      </w:r>
      <w:r w:rsidR="00D862DA">
        <w:rPr>
          <w:rFonts w:ascii="Arial" w:hAnsi="Arial" w:cs="Arial"/>
          <w:lang w:val="pt-BR"/>
        </w:rPr>
        <w:t xml:space="preserve"> </w:t>
      </w:r>
      <w:r w:rsidR="00C93787">
        <w:rPr>
          <w:rFonts w:ascii="Arial" w:hAnsi="Arial" w:cs="Arial"/>
          <w:lang w:val="pt-BR"/>
        </w:rPr>
        <w:t>se encontram livres e desembaraçados de qualquer ônus</w:t>
      </w:r>
      <w:r w:rsidR="00C47FDC">
        <w:rPr>
          <w:rFonts w:ascii="Arial" w:hAnsi="Arial" w:cs="Arial"/>
          <w:lang w:val="pt-BR"/>
        </w:rPr>
        <w:t xml:space="preserve">, débitos, restrições judiciais, administrativas </w:t>
      </w:r>
      <w:r w:rsidR="00E26137">
        <w:rPr>
          <w:rFonts w:ascii="Arial" w:hAnsi="Arial" w:cs="Arial"/>
          <w:lang w:val="pt-BR"/>
        </w:rPr>
        <w:t xml:space="preserve">ou contratuais que possam comprometer ou inviabilizar o exercício regular das atividades da </w:t>
      </w:r>
      <w:r w:rsidR="00E26137" w:rsidRPr="00517697">
        <w:rPr>
          <w:rFonts w:ascii="Arial" w:hAnsi="Arial" w:cs="Arial"/>
          <w:b/>
          <w:bCs/>
          <w:lang w:val="pt-BR"/>
        </w:rPr>
        <w:t>LOCATÁRIA</w:t>
      </w:r>
      <w:r w:rsidR="00E26137">
        <w:rPr>
          <w:rFonts w:ascii="Arial" w:hAnsi="Arial" w:cs="Arial"/>
          <w:lang w:val="pt-BR"/>
        </w:rPr>
        <w:t xml:space="preserve">, assegurando-lhe que a presente </w:t>
      </w:r>
      <w:r w:rsidR="00517697">
        <w:rPr>
          <w:rFonts w:ascii="Arial" w:hAnsi="Arial" w:cs="Arial"/>
          <w:lang w:val="pt-BR"/>
        </w:rPr>
        <w:t>locação ficará devidamente resguardada durante todo seu prazo.</w:t>
      </w:r>
    </w:p>
    <w:p w14:paraId="4011D457" w14:textId="77777777" w:rsidR="00725646" w:rsidRPr="00725646" w:rsidRDefault="00725646" w:rsidP="00725646">
      <w:pPr>
        <w:pStyle w:val="PargrafodaLista"/>
        <w:rPr>
          <w:rFonts w:ascii="Arial" w:hAnsi="Arial" w:cs="Arial"/>
          <w:lang w:val="pt-BR"/>
        </w:rPr>
      </w:pPr>
    </w:p>
    <w:p w14:paraId="30A27CF4" w14:textId="7EF261A3" w:rsidR="00D90E30" w:rsidRDefault="00D90E30" w:rsidP="00DE066B">
      <w:pPr>
        <w:pStyle w:val="PargrafodaLista"/>
        <w:numPr>
          <w:ilvl w:val="1"/>
          <w:numId w:val="11"/>
        </w:numPr>
        <w:jc w:val="both"/>
        <w:rPr>
          <w:rFonts w:ascii="Arial" w:hAnsi="Arial" w:cs="Arial"/>
          <w:lang w:val="pt-BR"/>
        </w:rPr>
      </w:pPr>
      <w:r>
        <w:rPr>
          <w:rFonts w:ascii="Arial" w:hAnsi="Arial" w:cs="Arial"/>
          <w:lang w:val="pt-BR"/>
        </w:rPr>
        <w:t xml:space="preserve">A </w:t>
      </w:r>
      <w:r w:rsidRPr="00DB7008">
        <w:rPr>
          <w:rFonts w:ascii="Arial" w:hAnsi="Arial" w:cs="Arial"/>
          <w:b/>
          <w:bCs/>
          <w:lang w:val="pt-BR"/>
        </w:rPr>
        <w:t>LOCATÁRIA</w:t>
      </w:r>
      <w:r>
        <w:rPr>
          <w:rFonts w:ascii="Arial" w:hAnsi="Arial" w:cs="Arial"/>
          <w:lang w:val="pt-BR"/>
        </w:rPr>
        <w:t xml:space="preserve"> poderá solicitar o aumento do número</w:t>
      </w:r>
      <w:r w:rsidR="004A28CB">
        <w:rPr>
          <w:rFonts w:ascii="Arial" w:hAnsi="Arial" w:cs="Arial"/>
          <w:lang w:val="pt-BR"/>
        </w:rPr>
        <w:t xml:space="preserve"> de equipamentos alocados,</w:t>
      </w:r>
      <w:r w:rsidR="00AF1807">
        <w:rPr>
          <w:rFonts w:ascii="Arial" w:hAnsi="Arial" w:cs="Arial"/>
          <w:lang w:val="pt-BR"/>
        </w:rPr>
        <w:t xml:space="preserve"> </w:t>
      </w:r>
      <w:r w:rsidR="000B07BD">
        <w:rPr>
          <w:rFonts w:ascii="Arial" w:hAnsi="Arial" w:cs="Arial"/>
          <w:lang w:val="pt-BR"/>
        </w:rPr>
        <w:t xml:space="preserve">devendo comunicar a </w:t>
      </w:r>
      <w:r w:rsidR="000B07BD" w:rsidRPr="00DB7008">
        <w:rPr>
          <w:rFonts w:ascii="Arial" w:hAnsi="Arial" w:cs="Arial"/>
          <w:b/>
          <w:bCs/>
          <w:lang w:val="pt-BR"/>
        </w:rPr>
        <w:t>LOCADORA</w:t>
      </w:r>
      <w:r w:rsidR="00AD6A93">
        <w:rPr>
          <w:rFonts w:ascii="Arial" w:hAnsi="Arial" w:cs="Arial"/>
          <w:lang w:val="pt-BR"/>
        </w:rPr>
        <w:t xml:space="preserve"> com no mínimo 10 (dez) dias de antecedência, para que seja possível verificar</w:t>
      </w:r>
      <w:r w:rsidR="00F9410B">
        <w:rPr>
          <w:rFonts w:ascii="Arial" w:hAnsi="Arial" w:cs="Arial"/>
          <w:lang w:val="pt-BR"/>
        </w:rPr>
        <w:t xml:space="preserve"> a disponibilidade</w:t>
      </w:r>
      <w:r w:rsidR="00736AEA">
        <w:rPr>
          <w:rFonts w:ascii="Arial" w:hAnsi="Arial" w:cs="Arial"/>
          <w:lang w:val="pt-BR"/>
        </w:rPr>
        <w:t xml:space="preserve"> dos equipamentos e elaborar instrumento aditivo ao </w:t>
      </w:r>
      <w:r w:rsidR="00736AEA" w:rsidRPr="00DB7008">
        <w:rPr>
          <w:rFonts w:ascii="Arial" w:hAnsi="Arial" w:cs="Arial"/>
          <w:b/>
          <w:bCs/>
          <w:lang w:val="pt-BR"/>
        </w:rPr>
        <w:t>ANEXO I</w:t>
      </w:r>
      <w:r w:rsidR="00736AEA">
        <w:rPr>
          <w:rFonts w:ascii="Arial" w:hAnsi="Arial" w:cs="Arial"/>
          <w:lang w:val="pt-BR"/>
        </w:rPr>
        <w:t>, a fim de alterar a relação de Equipamentos locado</w:t>
      </w:r>
      <w:r w:rsidR="00BF756F">
        <w:rPr>
          <w:rFonts w:ascii="Arial" w:hAnsi="Arial" w:cs="Arial"/>
          <w:lang w:val="pt-BR"/>
        </w:rPr>
        <w:t>s.</w:t>
      </w:r>
    </w:p>
    <w:p w14:paraId="6101B519" w14:textId="77777777" w:rsidR="004571D9" w:rsidRPr="004571D9" w:rsidRDefault="004571D9" w:rsidP="004571D9">
      <w:pPr>
        <w:pStyle w:val="PargrafodaLista"/>
        <w:rPr>
          <w:rFonts w:ascii="Arial" w:hAnsi="Arial" w:cs="Arial"/>
          <w:lang w:val="pt-BR"/>
        </w:rPr>
      </w:pPr>
    </w:p>
    <w:p w14:paraId="02DFDBD9" w14:textId="4EEFDD15" w:rsidR="004571D9" w:rsidRDefault="004571D9" w:rsidP="00DE066B">
      <w:pPr>
        <w:pStyle w:val="PargrafodaLista"/>
        <w:numPr>
          <w:ilvl w:val="1"/>
          <w:numId w:val="11"/>
        </w:numPr>
        <w:jc w:val="both"/>
        <w:rPr>
          <w:rFonts w:ascii="Arial" w:hAnsi="Arial" w:cs="Arial"/>
          <w:lang w:val="pt-BR"/>
        </w:rPr>
      </w:pPr>
      <w:r>
        <w:rPr>
          <w:rFonts w:ascii="Arial" w:hAnsi="Arial" w:cs="Arial"/>
          <w:lang w:val="pt-BR"/>
        </w:rPr>
        <w:t xml:space="preserve">As obrigações e condições vinculadas aos Equipamentos descritos no </w:t>
      </w:r>
      <w:r w:rsidRPr="0002595C">
        <w:rPr>
          <w:rFonts w:ascii="Arial" w:hAnsi="Arial" w:cs="Arial"/>
          <w:b/>
          <w:bCs/>
          <w:lang w:val="pt-BR"/>
        </w:rPr>
        <w:t>ANEXO I</w:t>
      </w:r>
      <w:r>
        <w:rPr>
          <w:rFonts w:ascii="Arial" w:hAnsi="Arial" w:cs="Arial"/>
          <w:lang w:val="pt-BR"/>
        </w:rPr>
        <w:t xml:space="preserve"> deste contrato serão automaticamente estendidas aos novos Eq</w:t>
      </w:r>
      <w:r w:rsidR="0002595C">
        <w:rPr>
          <w:rFonts w:ascii="Arial" w:hAnsi="Arial" w:cs="Arial"/>
          <w:lang w:val="pt-BR"/>
        </w:rPr>
        <w:t>uipamentos incluídos.</w:t>
      </w:r>
    </w:p>
    <w:p w14:paraId="461A8E50" w14:textId="77777777" w:rsidR="005F5208" w:rsidRPr="005F5208" w:rsidRDefault="005F5208" w:rsidP="005F5208">
      <w:pPr>
        <w:pStyle w:val="PargrafodaLista"/>
        <w:rPr>
          <w:rFonts w:ascii="Arial" w:hAnsi="Arial" w:cs="Arial"/>
          <w:lang w:val="pt-BR"/>
        </w:rPr>
      </w:pPr>
    </w:p>
    <w:p w14:paraId="1625E04C" w14:textId="7C68C2B1" w:rsidR="005F5208" w:rsidRDefault="005F5208" w:rsidP="00DE066B">
      <w:pPr>
        <w:pStyle w:val="PargrafodaLista"/>
        <w:numPr>
          <w:ilvl w:val="1"/>
          <w:numId w:val="11"/>
        </w:numPr>
        <w:jc w:val="both"/>
        <w:rPr>
          <w:rFonts w:ascii="Arial" w:hAnsi="Arial" w:cs="Arial"/>
          <w:lang w:val="pt-BR"/>
        </w:rPr>
      </w:pPr>
      <w:r>
        <w:rPr>
          <w:rFonts w:ascii="Arial" w:hAnsi="Arial" w:cs="Arial"/>
          <w:lang w:val="pt-BR"/>
        </w:rPr>
        <w:t>Os custos do fret</w:t>
      </w:r>
      <w:r w:rsidR="006F5FBA">
        <w:rPr>
          <w:rFonts w:ascii="Arial" w:hAnsi="Arial" w:cs="Arial"/>
          <w:lang w:val="pt-BR"/>
        </w:rPr>
        <w:t>e</w:t>
      </w:r>
      <w:r w:rsidR="00F52FAE">
        <w:rPr>
          <w:rFonts w:ascii="Arial" w:hAnsi="Arial" w:cs="Arial"/>
          <w:lang w:val="pt-BR"/>
        </w:rPr>
        <w:t xml:space="preserve"> relacionado</w:t>
      </w:r>
      <w:r w:rsidR="002B7144">
        <w:rPr>
          <w:rFonts w:ascii="Arial" w:hAnsi="Arial" w:cs="Arial"/>
          <w:lang w:val="pt-BR"/>
        </w:rPr>
        <w:t>s</w:t>
      </w:r>
      <w:r w:rsidR="002C352D">
        <w:rPr>
          <w:rFonts w:ascii="Arial" w:hAnsi="Arial" w:cs="Arial"/>
          <w:lang w:val="pt-BR"/>
        </w:rPr>
        <w:t xml:space="preserve"> </w:t>
      </w:r>
      <w:r w:rsidR="005F319B">
        <w:rPr>
          <w:rFonts w:ascii="Arial" w:hAnsi="Arial" w:cs="Arial"/>
          <w:lang w:val="pt-BR"/>
        </w:rPr>
        <w:t>à</w:t>
      </w:r>
      <w:r w:rsidR="002C352D">
        <w:rPr>
          <w:rFonts w:ascii="Arial" w:hAnsi="Arial" w:cs="Arial"/>
          <w:lang w:val="pt-BR"/>
        </w:rPr>
        <w:t xml:space="preserve"> entrega dos </w:t>
      </w:r>
      <w:r w:rsidR="00BF4B8E">
        <w:rPr>
          <w:rFonts w:ascii="Arial" w:hAnsi="Arial" w:cs="Arial"/>
          <w:lang w:val="pt-BR"/>
        </w:rPr>
        <w:t xml:space="preserve">Equipamentos na </w:t>
      </w:r>
      <w:r w:rsidR="006D67C6">
        <w:rPr>
          <w:rFonts w:ascii="Arial" w:hAnsi="Arial" w:cs="Arial"/>
          <w:lang w:val="pt-BR"/>
        </w:rPr>
        <w:t xml:space="preserve">cidade de São Paulo capital, serão de responsabilidade da </w:t>
      </w:r>
      <w:r w:rsidR="006D67C6" w:rsidRPr="006D67C6">
        <w:rPr>
          <w:rFonts w:ascii="Arial" w:hAnsi="Arial" w:cs="Arial"/>
          <w:b/>
          <w:bCs/>
          <w:lang w:val="pt-BR"/>
        </w:rPr>
        <w:t>LOCADORA</w:t>
      </w:r>
      <w:r w:rsidR="006D67C6">
        <w:rPr>
          <w:rFonts w:ascii="Arial" w:hAnsi="Arial" w:cs="Arial"/>
          <w:lang w:val="pt-BR"/>
        </w:rPr>
        <w:t xml:space="preserve">, e nas demais regiões, cidades, ou estados da </w:t>
      </w:r>
      <w:r w:rsidR="006D67C6" w:rsidRPr="006D67C6">
        <w:rPr>
          <w:rFonts w:ascii="Arial" w:hAnsi="Arial" w:cs="Arial"/>
          <w:b/>
          <w:bCs/>
          <w:lang w:val="pt-BR"/>
        </w:rPr>
        <w:t>LOCATÁRIA</w:t>
      </w:r>
      <w:r w:rsidR="006D67C6">
        <w:rPr>
          <w:rFonts w:ascii="Arial" w:hAnsi="Arial" w:cs="Arial"/>
          <w:lang w:val="pt-BR"/>
        </w:rPr>
        <w:t>.</w:t>
      </w:r>
    </w:p>
    <w:p w14:paraId="0A46C1B8" w14:textId="77777777" w:rsidR="005C17FB" w:rsidRPr="005C17FB" w:rsidRDefault="005C17FB" w:rsidP="005C17FB">
      <w:pPr>
        <w:pStyle w:val="PargrafodaLista"/>
        <w:rPr>
          <w:rFonts w:ascii="Arial" w:hAnsi="Arial" w:cs="Arial"/>
          <w:lang w:val="pt-BR"/>
        </w:rPr>
      </w:pPr>
    </w:p>
    <w:p w14:paraId="560418BB" w14:textId="45B60CAE" w:rsidR="00C739B7" w:rsidRDefault="00CC6A50" w:rsidP="00C739B7">
      <w:pPr>
        <w:pStyle w:val="PargrafodaLista"/>
        <w:numPr>
          <w:ilvl w:val="1"/>
          <w:numId w:val="11"/>
        </w:numPr>
        <w:jc w:val="both"/>
        <w:rPr>
          <w:rFonts w:ascii="Arial" w:hAnsi="Arial" w:cs="Arial"/>
          <w:lang w:val="pt-BR"/>
        </w:rPr>
      </w:pPr>
      <w:r w:rsidRPr="000447AF">
        <w:rPr>
          <w:rFonts w:ascii="Arial" w:hAnsi="Arial" w:cs="Arial"/>
          <w:lang w:val="pt-BR"/>
        </w:rPr>
        <w:t xml:space="preserve">Caso os equipamentos </w:t>
      </w:r>
      <w:r w:rsidR="007F3051" w:rsidRPr="000447AF">
        <w:rPr>
          <w:rFonts w:ascii="Arial" w:hAnsi="Arial" w:cs="Arial"/>
          <w:lang w:val="pt-BR"/>
        </w:rPr>
        <w:t>não possam ser recebidos</w:t>
      </w:r>
      <w:r w:rsidR="00D6385E" w:rsidRPr="000447AF">
        <w:rPr>
          <w:rFonts w:ascii="Arial" w:hAnsi="Arial" w:cs="Arial"/>
          <w:lang w:val="pt-BR"/>
        </w:rPr>
        <w:t>, ou se recebidos, não possam ser colocados em funcionamento</w:t>
      </w:r>
      <w:r w:rsidR="007F3051" w:rsidRPr="000447AF">
        <w:rPr>
          <w:rFonts w:ascii="Arial" w:hAnsi="Arial" w:cs="Arial"/>
          <w:lang w:val="pt-BR"/>
        </w:rPr>
        <w:t xml:space="preserve"> pela </w:t>
      </w:r>
      <w:r w:rsidR="007F3051" w:rsidRPr="000447AF">
        <w:rPr>
          <w:rFonts w:ascii="Arial" w:hAnsi="Arial" w:cs="Arial"/>
          <w:b/>
          <w:bCs/>
          <w:lang w:val="pt-BR"/>
        </w:rPr>
        <w:t>LOCATÁRIA</w:t>
      </w:r>
      <w:r w:rsidR="007F3051" w:rsidRPr="000447AF">
        <w:rPr>
          <w:rFonts w:ascii="Arial" w:hAnsi="Arial" w:cs="Arial"/>
          <w:lang w:val="pt-BR"/>
        </w:rPr>
        <w:t xml:space="preserve"> por razões </w:t>
      </w:r>
      <w:r w:rsidR="000447AF" w:rsidRPr="000447AF">
        <w:rPr>
          <w:rFonts w:ascii="Arial" w:hAnsi="Arial" w:cs="Arial"/>
          <w:lang w:val="pt-BR"/>
        </w:rPr>
        <w:t>alheias à responsabilidade da</w:t>
      </w:r>
      <w:r w:rsidR="007F3051" w:rsidRPr="000447AF">
        <w:rPr>
          <w:rFonts w:ascii="Arial" w:hAnsi="Arial" w:cs="Arial"/>
          <w:lang w:val="pt-BR"/>
        </w:rPr>
        <w:t xml:space="preserve"> </w:t>
      </w:r>
      <w:r w:rsidR="007F3051" w:rsidRPr="000447AF">
        <w:rPr>
          <w:rFonts w:ascii="Arial" w:hAnsi="Arial" w:cs="Arial"/>
          <w:b/>
          <w:bCs/>
          <w:lang w:val="pt-BR"/>
        </w:rPr>
        <w:t>LOCADORA</w:t>
      </w:r>
      <w:r w:rsidR="007F3051" w:rsidRPr="000447AF">
        <w:rPr>
          <w:rFonts w:ascii="Arial" w:hAnsi="Arial" w:cs="Arial"/>
          <w:lang w:val="pt-BR"/>
        </w:rPr>
        <w:t>,</w:t>
      </w:r>
      <w:r w:rsidR="006D4588" w:rsidRPr="000447AF">
        <w:rPr>
          <w:rFonts w:ascii="Arial" w:hAnsi="Arial" w:cs="Arial"/>
          <w:lang w:val="pt-BR"/>
        </w:rPr>
        <w:t xml:space="preserve"> </w:t>
      </w:r>
      <w:r w:rsidR="00827801">
        <w:rPr>
          <w:rFonts w:ascii="Arial" w:hAnsi="Arial" w:cs="Arial"/>
          <w:lang w:val="pt-BR"/>
        </w:rPr>
        <w:t xml:space="preserve">está ficará isenta de qualquer responsabilidade, </w:t>
      </w:r>
      <w:r w:rsidR="006F0399">
        <w:rPr>
          <w:rFonts w:ascii="Arial" w:hAnsi="Arial" w:cs="Arial"/>
          <w:lang w:val="pt-BR"/>
        </w:rPr>
        <w:t>incluindo,</w:t>
      </w:r>
      <w:r w:rsidR="00827801">
        <w:rPr>
          <w:rFonts w:ascii="Arial" w:hAnsi="Arial" w:cs="Arial"/>
          <w:lang w:val="pt-BR"/>
        </w:rPr>
        <w:t xml:space="preserve"> mas não se limitando a prorrogação de início do contrato ou qualquer outra obrigação decorrente.</w:t>
      </w:r>
    </w:p>
    <w:p w14:paraId="261F95DA" w14:textId="77777777" w:rsidR="006F0399" w:rsidRDefault="006F0399" w:rsidP="00C64F0A">
      <w:pPr>
        <w:pStyle w:val="Ttulo2"/>
        <w:jc w:val="both"/>
        <w:rPr>
          <w:rFonts w:ascii="Arial" w:hAnsi="Arial" w:cs="Arial"/>
          <w:color w:val="auto"/>
          <w:lang w:val="pt-BR"/>
        </w:rPr>
      </w:pPr>
    </w:p>
    <w:p w14:paraId="0A1CC1C7" w14:textId="5DEA2804" w:rsidR="007E063B" w:rsidRPr="00C64F0A" w:rsidRDefault="006729D8" w:rsidP="00C64F0A">
      <w:pPr>
        <w:pStyle w:val="Ttulo2"/>
        <w:jc w:val="both"/>
        <w:rPr>
          <w:rFonts w:ascii="Arial" w:hAnsi="Arial" w:cs="Arial"/>
          <w:color w:val="auto"/>
          <w:lang w:val="pt-BR"/>
        </w:rPr>
      </w:pPr>
      <w:r w:rsidRPr="00C64F0A">
        <w:rPr>
          <w:rFonts w:ascii="Arial" w:hAnsi="Arial" w:cs="Arial"/>
          <w:color w:val="auto"/>
          <w:lang w:val="pt-BR"/>
        </w:rPr>
        <w:t xml:space="preserve">CLÁUSULA SEGUNDA - </w:t>
      </w:r>
      <w:r w:rsidR="00047C2C">
        <w:rPr>
          <w:rFonts w:ascii="Arial" w:hAnsi="Arial" w:cs="Arial"/>
          <w:color w:val="auto"/>
          <w:lang w:val="pt-BR"/>
        </w:rPr>
        <w:t>VIGÊNCIA</w:t>
      </w:r>
    </w:p>
    <w:p w14:paraId="7DAB6433" w14:textId="77777777" w:rsidR="002C5913" w:rsidRDefault="002C5913" w:rsidP="00C64F0A">
      <w:pPr>
        <w:jc w:val="both"/>
        <w:rPr>
          <w:rFonts w:ascii="Arial" w:hAnsi="Arial" w:cs="Arial"/>
          <w:lang w:val="pt-BR"/>
        </w:rPr>
      </w:pPr>
    </w:p>
    <w:p w14:paraId="0C429FB3" w14:textId="24A37053" w:rsidR="007E063B" w:rsidRDefault="006729D8" w:rsidP="00C64F0A">
      <w:pPr>
        <w:jc w:val="both"/>
        <w:rPr>
          <w:rFonts w:ascii="Arial" w:hAnsi="Arial" w:cs="Arial"/>
          <w:lang w:val="pt-BR"/>
        </w:rPr>
      </w:pPr>
      <w:r w:rsidRPr="00C64F0A">
        <w:rPr>
          <w:rFonts w:ascii="Arial" w:hAnsi="Arial" w:cs="Arial"/>
          <w:lang w:val="pt-BR"/>
        </w:rPr>
        <w:t xml:space="preserve">2.1. Este </w:t>
      </w:r>
      <w:r w:rsidR="0067749D">
        <w:rPr>
          <w:rFonts w:ascii="Arial" w:hAnsi="Arial" w:cs="Arial"/>
          <w:lang w:val="pt-BR"/>
        </w:rPr>
        <w:t>C</w:t>
      </w:r>
      <w:r w:rsidRPr="00C64F0A">
        <w:rPr>
          <w:rFonts w:ascii="Arial" w:hAnsi="Arial" w:cs="Arial"/>
          <w:lang w:val="pt-BR"/>
        </w:rPr>
        <w:t xml:space="preserve">ontrato </w:t>
      </w:r>
      <w:r w:rsidR="00AC59BB">
        <w:rPr>
          <w:rFonts w:ascii="Arial" w:hAnsi="Arial" w:cs="Arial"/>
          <w:lang w:val="pt-BR"/>
        </w:rPr>
        <w:t xml:space="preserve">entrará em vigor </w:t>
      </w:r>
      <w:r w:rsidR="006541AC">
        <w:rPr>
          <w:rFonts w:ascii="Arial" w:hAnsi="Arial" w:cs="Arial"/>
          <w:lang w:val="pt-BR"/>
        </w:rPr>
        <w:t xml:space="preserve">no dia </w:t>
      </w:r>
      <w:r w:rsidR="003A3E65">
        <w:rPr>
          <w:rFonts w:ascii="Arial" w:hAnsi="Arial" w:cs="Arial"/>
          <w:lang w:val="pt-BR"/>
        </w:rPr>
        <w:t>{</w:t>
      </w:r>
      <w:proofErr w:type="spellStart"/>
      <w:r w:rsidR="003A3E65">
        <w:rPr>
          <w:rFonts w:ascii="Arial" w:hAnsi="Arial" w:cs="Arial"/>
          <w:lang w:val="pt-BR"/>
        </w:rPr>
        <w:t>datainiciovigencia</w:t>
      </w:r>
      <w:proofErr w:type="spellEnd"/>
      <w:r w:rsidR="003A3E65">
        <w:rPr>
          <w:rFonts w:ascii="Arial" w:hAnsi="Arial" w:cs="Arial"/>
          <w:lang w:val="pt-BR"/>
        </w:rPr>
        <w:t xml:space="preserve">} </w:t>
      </w:r>
      <w:r w:rsidR="006541AC">
        <w:rPr>
          <w:rFonts w:ascii="Arial" w:hAnsi="Arial" w:cs="Arial"/>
          <w:lang w:val="pt-BR"/>
        </w:rPr>
        <w:t>conforme indicado no Quadro Resumo</w:t>
      </w:r>
      <w:r w:rsidR="00606BEC">
        <w:rPr>
          <w:rFonts w:ascii="Arial" w:hAnsi="Arial" w:cs="Arial"/>
          <w:lang w:val="pt-BR"/>
        </w:rPr>
        <w:t xml:space="preserve"> (item D), e permanecerá válido por </w:t>
      </w:r>
      <w:r w:rsidR="003A3E65">
        <w:rPr>
          <w:rFonts w:ascii="Arial" w:hAnsi="Arial" w:cs="Arial"/>
          <w:lang w:val="pt-BR"/>
        </w:rPr>
        <w:t>{meses}</w:t>
      </w:r>
      <w:r w:rsidR="00162A51">
        <w:rPr>
          <w:rFonts w:ascii="Arial" w:hAnsi="Arial" w:cs="Arial"/>
          <w:lang w:val="pt-BR"/>
        </w:rPr>
        <w:t xml:space="preserve"> </w:t>
      </w:r>
      <w:r w:rsidR="00F32B87">
        <w:rPr>
          <w:rFonts w:ascii="Arial" w:hAnsi="Arial" w:cs="Arial"/>
          <w:lang w:val="pt-BR"/>
        </w:rPr>
        <w:t>meses, contados</w:t>
      </w:r>
      <w:r w:rsidR="00C51EC4">
        <w:rPr>
          <w:rFonts w:ascii="Arial" w:hAnsi="Arial" w:cs="Arial"/>
          <w:lang w:val="pt-BR"/>
        </w:rPr>
        <w:t xml:space="preserve"> da data do início da vigência.</w:t>
      </w:r>
    </w:p>
    <w:p w14:paraId="1F821CC0" w14:textId="26B6A27D" w:rsidR="00F06FA4" w:rsidRDefault="006729D8" w:rsidP="00C64F0A">
      <w:pPr>
        <w:jc w:val="both"/>
        <w:rPr>
          <w:rFonts w:ascii="Arial" w:hAnsi="Arial" w:cs="Arial"/>
          <w:lang w:val="pt-BR"/>
        </w:rPr>
      </w:pPr>
      <w:r w:rsidRPr="00C64F0A">
        <w:rPr>
          <w:rFonts w:ascii="Arial" w:hAnsi="Arial" w:cs="Arial"/>
          <w:lang w:val="pt-BR"/>
        </w:rPr>
        <w:t xml:space="preserve">2.2. </w:t>
      </w:r>
      <w:r w:rsidR="00C16716">
        <w:rPr>
          <w:rFonts w:ascii="Arial" w:hAnsi="Arial" w:cs="Arial"/>
          <w:lang w:val="pt-BR"/>
        </w:rPr>
        <w:t xml:space="preserve">O </w:t>
      </w:r>
      <w:r w:rsidR="008E114A">
        <w:rPr>
          <w:rFonts w:ascii="Arial" w:hAnsi="Arial" w:cs="Arial"/>
          <w:lang w:val="pt-BR"/>
        </w:rPr>
        <w:t>presente contrato poderá ser renovado ao final de sua vigência por um período igual ou superior ao atual, mediante comunicação prévia e por escrito</w:t>
      </w:r>
      <w:r w:rsidR="003D4648">
        <w:rPr>
          <w:rFonts w:ascii="Arial" w:hAnsi="Arial" w:cs="Arial"/>
          <w:lang w:val="pt-BR"/>
        </w:rPr>
        <w:t xml:space="preserve"> da </w:t>
      </w:r>
      <w:r w:rsidR="003D4648" w:rsidRPr="00B9391A">
        <w:rPr>
          <w:rFonts w:ascii="Arial" w:hAnsi="Arial" w:cs="Arial"/>
          <w:b/>
          <w:bCs/>
          <w:lang w:val="pt-BR"/>
        </w:rPr>
        <w:t>LOCATÁRIA</w:t>
      </w:r>
      <w:r w:rsidR="003D4648">
        <w:rPr>
          <w:rFonts w:ascii="Arial" w:hAnsi="Arial" w:cs="Arial"/>
          <w:lang w:val="pt-BR"/>
        </w:rPr>
        <w:t xml:space="preserve"> à </w:t>
      </w:r>
      <w:r w:rsidR="003D4648" w:rsidRPr="00B9391A">
        <w:rPr>
          <w:rFonts w:ascii="Arial" w:hAnsi="Arial" w:cs="Arial"/>
          <w:b/>
          <w:bCs/>
          <w:lang w:val="pt-BR"/>
        </w:rPr>
        <w:t>LOCADORA</w:t>
      </w:r>
      <w:r w:rsidR="003D4648">
        <w:rPr>
          <w:rFonts w:ascii="Arial" w:hAnsi="Arial" w:cs="Arial"/>
          <w:lang w:val="pt-BR"/>
        </w:rPr>
        <w:t xml:space="preserve">, com, no mínimo </w:t>
      </w:r>
      <w:r w:rsidR="00097EF3">
        <w:rPr>
          <w:rFonts w:ascii="Arial" w:hAnsi="Arial" w:cs="Arial"/>
          <w:lang w:val="pt-BR"/>
        </w:rPr>
        <w:t>6</w:t>
      </w:r>
      <w:r w:rsidR="003D4648">
        <w:rPr>
          <w:rFonts w:ascii="Arial" w:hAnsi="Arial" w:cs="Arial"/>
          <w:lang w:val="pt-BR"/>
        </w:rPr>
        <w:t>0 (</w:t>
      </w:r>
      <w:r w:rsidR="00097EF3">
        <w:rPr>
          <w:rFonts w:ascii="Arial" w:hAnsi="Arial" w:cs="Arial"/>
          <w:lang w:val="pt-BR"/>
        </w:rPr>
        <w:t>sessenta</w:t>
      </w:r>
      <w:r w:rsidR="003D4648">
        <w:rPr>
          <w:rFonts w:ascii="Arial" w:hAnsi="Arial" w:cs="Arial"/>
          <w:lang w:val="pt-BR"/>
        </w:rPr>
        <w:t xml:space="preserve">) dias de antecedência </w:t>
      </w:r>
      <w:r w:rsidR="00A141AB">
        <w:rPr>
          <w:rFonts w:ascii="Arial" w:hAnsi="Arial" w:cs="Arial"/>
          <w:lang w:val="pt-BR"/>
        </w:rPr>
        <w:t>em relação à data de término do contrato.</w:t>
      </w:r>
    </w:p>
    <w:p w14:paraId="3EAC2049" w14:textId="2E809359" w:rsidR="001F16C2" w:rsidRDefault="00A33825" w:rsidP="00C64F0A">
      <w:pPr>
        <w:jc w:val="both"/>
        <w:rPr>
          <w:rFonts w:ascii="Arial" w:hAnsi="Arial" w:cs="Arial"/>
          <w:lang w:val="pt-BR"/>
        </w:rPr>
      </w:pPr>
      <w:r>
        <w:rPr>
          <w:rFonts w:ascii="Arial" w:hAnsi="Arial" w:cs="Arial"/>
          <w:lang w:val="pt-BR"/>
        </w:rPr>
        <w:lastRenderedPageBreak/>
        <w:t xml:space="preserve">2.3 </w:t>
      </w:r>
      <w:r w:rsidR="001D540D" w:rsidRPr="001D540D">
        <w:rPr>
          <w:rFonts w:ascii="Arial" w:hAnsi="Arial" w:cs="Arial"/>
          <w:lang w:val="pt-BR"/>
        </w:rPr>
        <w:t xml:space="preserve">Na hipótese de não renovação deste Contrato, a </w:t>
      </w:r>
      <w:r w:rsidR="001D540D" w:rsidRPr="00911E26">
        <w:rPr>
          <w:rFonts w:ascii="Arial" w:hAnsi="Arial" w:cs="Arial"/>
          <w:b/>
          <w:bCs/>
          <w:lang w:val="pt-BR"/>
        </w:rPr>
        <w:t>LOCATÁRIA</w:t>
      </w:r>
      <w:r w:rsidR="001D540D" w:rsidRPr="001D540D">
        <w:rPr>
          <w:rFonts w:ascii="Arial" w:hAnsi="Arial" w:cs="Arial"/>
          <w:lang w:val="pt-BR"/>
        </w:rPr>
        <w:t xml:space="preserve"> deverá proceder à devolução dos Equipamentos no prazo máximo de </w:t>
      </w:r>
      <w:r w:rsidR="00545CDD">
        <w:rPr>
          <w:rFonts w:ascii="Arial" w:hAnsi="Arial" w:cs="Arial"/>
          <w:lang w:val="pt-BR"/>
        </w:rPr>
        <w:t xml:space="preserve">3 (três) dias </w:t>
      </w:r>
      <w:r w:rsidR="00545CDD" w:rsidRPr="00C64F0A">
        <w:rPr>
          <w:rFonts w:ascii="Arial" w:hAnsi="Arial" w:cs="Arial"/>
          <w:lang w:val="pt-BR"/>
        </w:rPr>
        <w:t xml:space="preserve">após </w:t>
      </w:r>
      <w:r w:rsidR="00545CDD">
        <w:rPr>
          <w:rFonts w:ascii="Arial" w:hAnsi="Arial" w:cs="Arial"/>
          <w:lang w:val="pt-BR"/>
        </w:rPr>
        <w:t xml:space="preserve">o término da vigência </w:t>
      </w:r>
      <w:r w:rsidR="00545CDD" w:rsidRPr="00C64F0A">
        <w:rPr>
          <w:rFonts w:ascii="Arial" w:hAnsi="Arial" w:cs="Arial"/>
          <w:lang w:val="pt-BR"/>
        </w:rPr>
        <w:t>deste contrato</w:t>
      </w:r>
      <w:r w:rsidR="00C96CEE">
        <w:rPr>
          <w:rFonts w:ascii="Arial" w:hAnsi="Arial" w:cs="Arial"/>
          <w:lang w:val="pt-BR"/>
        </w:rPr>
        <w:t>.</w:t>
      </w:r>
    </w:p>
    <w:p w14:paraId="2418B0B2" w14:textId="77777777" w:rsidR="00502DA9" w:rsidRDefault="00502DA9" w:rsidP="00C64F0A">
      <w:pPr>
        <w:pStyle w:val="Ttulo2"/>
        <w:jc w:val="both"/>
        <w:rPr>
          <w:rFonts w:ascii="Arial" w:hAnsi="Arial" w:cs="Arial"/>
          <w:color w:val="auto"/>
          <w:lang w:val="pt-BR"/>
        </w:rPr>
      </w:pPr>
    </w:p>
    <w:p w14:paraId="4905D508" w14:textId="69EC2A1E" w:rsidR="007E063B" w:rsidRPr="00C64F0A" w:rsidRDefault="006729D8" w:rsidP="00C64F0A">
      <w:pPr>
        <w:pStyle w:val="Ttulo2"/>
        <w:jc w:val="both"/>
        <w:rPr>
          <w:rFonts w:ascii="Arial" w:hAnsi="Arial" w:cs="Arial"/>
          <w:color w:val="auto"/>
          <w:lang w:val="pt-BR"/>
        </w:rPr>
      </w:pPr>
      <w:r w:rsidRPr="00C64F0A">
        <w:rPr>
          <w:rFonts w:ascii="Arial" w:hAnsi="Arial" w:cs="Arial"/>
          <w:color w:val="auto"/>
          <w:lang w:val="pt-BR"/>
        </w:rPr>
        <w:t>CLÁUSULA TERCEIRA - ENTREGA E DEVOLUÇÃO</w:t>
      </w:r>
    </w:p>
    <w:p w14:paraId="31FDC63C" w14:textId="77777777" w:rsidR="00502DA9" w:rsidRDefault="00502DA9" w:rsidP="00C64F0A">
      <w:pPr>
        <w:jc w:val="both"/>
        <w:rPr>
          <w:rFonts w:ascii="Arial" w:hAnsi="Arial" w:cs="Arial"/>
          <w:lang w:val="pt-BR"/>
        </w:rPr>
      </w:pPr>
    </w:p>
    <w:p w14:paraId="332E99C6" w14:textId="7AAA96DB" w:rsidR="009F7379" w:rsidRDefault="009F7379" w:rsidP="009F7379">
      <w:pPr>
        <w:jc w:val="both"/>
        <w:rPr>
          <w:rFonts w:ascii="Arial" w:hAnsi="Arial" w:cs="Arial"/>
          <w:lang w:val="pt-BR"/>
        </w:rPr>
      </w:pPr>
      <w:r>
        <w:rPr>
          <w:rFonts w:ascii="Arial" w:hAnsi="Arial" w:cs="Arial"/>
          <w:lang w:val="pt-BR"/>
        </w:rPr>
        <w:t>3</w:t>
      </w:r>
      <w:r w:rsidRPr="00C64F0A">
        <w:rPr>
          <w:rFonts w:ascii="Arial" w:hAnsi="Arial" w:cs="Arial"/>
          <w:lang w:val="pt-BR"/>
        </w:rPr>
        <w:t>.</w:t>
      </w:r>
      <w:r>
        <w:rPr>
          <w:rFonts w:ascii="Arial" w:hAnsi="Arial" w:cs="Arial"/>
          <w:lang w:val="pt-BR"/>
        </w:rPr>
        <w:t>1.</w:t>
      </w:r>
      <w:r w:rsidRPr="00C64F0A">
        <w:rPr>
          <w:rFonts w:ascii="Arial" w:hAnsi="Arial" w:cs="Arial"/>
          <w:lang w:val="pt-BR"/>
        </w:rPr>
        <w:t xml:space="preserve"> </w:t>
      </w:r>
      <w:r>
        <w:rPr>
          <w:rFonts w:ascii="Arial" w:hAnsi="Arial" w:cs="Arial"/>
          <w:lang w:val="pt-BR"/>
        </w:rPr>
        <w:t xml:space="preserve">Findo o prazo estipulado na cláusula 2.1, a </w:t>
      </w:r>
      <w:r w:rsidRPr="00171F96">
        <w:rPr>
          <w:rFonts w:ascii="Arial" w:hAnsi="Arial" w:cs="Arial"/>
          <w:b/>
          <w:bCs/>
          <w:lang w:val="pt-BR"/>
        </w:rPr>
        <w:t>LOCATÁRIA</w:t>
      </w:r>
      <w:r>
        <w:rPr>
          <w:rFonts w:ascii="Arial" w:hAnsi="Arial" w:cs="Arial"/>
          <w:lang w:val="pt-BR"/>
        </w:rPr>
        <w:t xml:space="preserve"> se obriga a restituir os Equipamentos à </w:t>
      </w:r>
      <w:r w:rsidRPr="0038607C">
        <w:rPr>
          <w:rFonts w:ascii="Arial" w:hAnsi="Arial" w:cs="Arial"/>
          <w:b/>
          <w:bCs/>
          <w:lang w:val="pt-BR"/>
        </w:rPr>
        <w:t>LOCADORA</w:t>
      </w:r>
      <w:r>
        <w:rPr>
          <w:rFonts w:ascii="Arial" w:hAnsi="Arial" w:cs="Arial"/>
          <w:lang w:val="pt-BR"/>
        </w:rPr>
        <w:t xml:space="preserve"> em perfeitas condições de uso e estado conservação, ressalvado o desgaste natural do tempo, que será avaliado pelas Partes.</w:t>
      </w:r>
    </w:p>
    <w:p w14:paraId="1E4A5714" w14:textId="128D2D56" w:rsidR="00AA5FD1" w:rsidRPr="00C64F0A" w:rsidRDefault="00AA5FD1" w:rsidP="00AA5FD1">
      <w:pPr>
        <w:jc w:val="both"/>
        <w:rPr>
          <w:rFonts w:ascii="Arial" w:hAnsi="Arial" w:cs="Arial"/>
          <w:lang w:val="pt-BR"/>
        </w:rPr>
      </w:pPr>
      <w:r w:rsidRPr="00C64F0A">
        <w:rPr>
          <w:rFonts w:ascii="Arial" w:hAnsi="Arial" w:cs="Arial"/>
          <w:lang w:val="pt-BR"/>
        </w:rPr>
        <w:t>3.</w:t>
      </w:r>
      <w:r>
        <w:rPr>
          <w:rFonts w:ascii="Arial" w:hAnsi="Arial" w:cs="Arial"/>
          <w:lang w:val="pt-BR"/>
        </w:rPr>
        <w:t>2</w:t>
      </w:r>
      <w:r w:rsidRPr="00C64F0A">
        <w:rPr>
          <w:rFonts w:ascii="Arial" w:hAnsi="Arial" w:cs="Arial"/>
          <w:lang w:val="pt-BR"/>
        </w:rPr>
        <w:t xml:space="preserve">. A entrega dos equipamentos será realizada no endereço indicado pela </w:t>
      </w:r>
      <w:r w:rsidRPr="00C64F0A">
        <w:rPr>
          <w:rFonts w:ascii="Arial" w:hAnsi="Arial" w:cs="Arial"/>
          <w:b/>
          <w:bCs/>
          <w:lang w:val="pt-BR"/>
        </w:rPr>
        <w:t>LOCA</w:t>
      </w:r>
      <w:r w:rsidR="00EE0B0C">
        <w:rPr>
          <w:rFonts w:ascii="Arial" w:hAnsi="Arial" w:cs="Arial"/>
          <w:b/>
          <w:bCs/>
          <w:lang w:val="pt-BR"/>
        </w:rPr>
        <w:t>DORA</w:t>
      </w:r>
      <w:r w:rsidRPr="00C64F0A">
        <w:rPr>
          <w:rFonts w:ascii="Arial" w:hAnsi="Arial" w:cs="Arial"/>
          <w:lang w:val="pt-BR"/>
        </w:rPr>
        <w:t xml:space="preserve"> no prazo </w:t>
      </w:r>
      <w:r>
        <w:rPr>
          <w:rFonts w:ascii="Arial" w:hAnsi="Arial" w:cs="Arial"/>
          <w:lang w:val="pt-BR"/>
        </w:rPr>
        <w:t xml:space="preserve">máximo de </w:t>
      </w:r>
      <w:r w:rsidR="00545CDD">
        <w:rPr>
          <w:rFonts w:ascii="Arial" w:hAnsi="Arial" w:cs="Arial"/>
          <w:lang w:val="pt-BR"/>
        </w:rPr>
        <w:t>3</w:t>
      </w:r>
      <w:r>
        <w:rPr>
          <w:rFonts w:ascii="Arial" w:hAnsi="Arial" w:cs="Arial"/>
          <w:lang w:val="pt-BR"/>
        </w:rPr>
        <w:t xml:space="preserve"> (</w:t>
      </w:r>
      <w:r w:rsidR="00545CDD">
        <w:rPr>
          <w:rFonts w:ascii="Arial" w:hAnsi="Arial" w:cs="Arial"/>
          <w:lang w:val="pt-BR"/>
        </w:rPr>
        <w:t>três</w:t>
      </w:r>
      <w:r>
        <w:rPr>
          <w:rFonts w:ascii="Arial" w:hAnsi="Arial" w:cs="Arial"/>
          <w:lang w:val="pt-BR"/>
        </w:rPr>
        <w:t>) dias</w:t>
      </w:r>
      <w:r w:rsidRPr="00C64F0A">
        <w:rPr>
          <w:rFonts w:ascii="Arial" w:hAnsi="Arial" w:cs="Arial"/>
          <w:lang w:val="pt-BR"/>
        </w:rPr>
        <w:t xml:space="preserve"> após </w:t>
      </w:r>
      <w:r>
        <w:rPr>
          <w:rFonts w:ascii="Arial" w:hAnsi="Arial" w:cs="Arial"/>
          <w:lang w:val="pt-BR"/>
        </w:rPr>
        <w:t xml:space="preserve">o término da vigência </w:t>
      </w:r>
      <w:r w:rsidRPr="00C64F0A">
        <w:rPr>
          <w:rFonts w:ascii="Arial" w:hAnsi="Arial" w:cs="Arial"/>
          <w:lang w:val="pt-BR"/>
        </w:rPr>
        <w:t>deste contrato.</w:t>
      </w:r>
      <w:r w:rsidR="002342C7">
        <w:rPr>
          <w:rFonts w:ascii="Arial" w:hAnsi="Arial" w:cs="Arial"/>
          <w:lang w:val="pt-BR"/>
        </w:rPr>
        <w:t xml:space="preserve"> Os custos do frete</w:t>
      </w:r>
      <w:r w:rsidR="00C96CEE">
        <w:rPr>
          <w:rFonts w:ascii="Arial" w:hAnsi="Arial" w:cs="Arial"/>
          <w:lang w:val="pt-BR"/>
        </w:rPr>
        <w:t xml:space="preserve"> provenientes a devolução dos Equipamentos será de responsabilidade da </w:t>
      </w:r>
      <w:r w:rsidR="00C96CEE" w:rsidRPr="00C96CEE">
        <w:rPr>
          <w:rFonts w:ascii="Arial" w:hAnsi="Arial" w:cs="Arial"/>
          <w:b/>
          <w:bCs/>
          <w:lang w:val="pt-BR"/>
        </w:rPr>
        <w:t>LOCATÁRIA</w:t>
      </w:r>
      <w:r w:rsidR="00C96CEE">
        <w:rPr>
          <w:rFonts w:ascii="Arial" w:hAnsi="Arial" w:cs="Arial"/>
          <w:lang w:val="pt-BR"/>
        </w:rPr>
        <w:t>.</w:t>
      </w:r>
    </w:p>
    <w:p w14:paraId="4707CBA4" w14:textId="1E2DD2FE" w:rsidR="005D6D9A" w:rsidRDefault="005D6D9A" w:rsidP="009F7379">
      <w:pPr>
        <w:jc w:val="both"/>
        <w:rPr>
          <w:rFonts w:ascii="Arial" w:hAnsi="Arial" w:cs="Arial"/>
          <w:lang w:val="pt-BR"/>
        </w:rPr>
      </w:pPr>
      <w:r w:rsidRPr="00C64F0A">
        <w:rPr>
          <w:rFonts w:ascii="Arial" w:hAnsi="Arial" w:cs="Arial"/>
          <w:lang w:val="pt-BR"/>
        </w:rPr>
        <w:t>3.</w:t>
      </w:r>
      <w:r w:rsidR="00EE0B0C">
        <w:rPr>
          <w:rFonts w:ascii="Arial" w:hAnsi="Arial" w:cs="Arial"/>
          <w:lang w:val="pt-BR"/>
        </w:rPr>
        <w:t>3</w:t>
      </w:r>
      <w:r w:rsidRPr="00C64F0A">
        <w:rPr>
          <w:rFonts w:ascii="Arial" w:hAnsi="Arial" w:cs="Arial"/>
          <w:lang w:val="pt-BR"/>
        </w:rPr>
        <w:t xml:space="preserve">. </w:t>
      </w:r>
      <w:r w:rsidR="00C20044" w:rsidRPr="00C20044">
        <w:rPr>
          <w:rFonts w:ascii="Arial" w:hAnsi="Arial" w:cs="Arial"/>
          <w:lang w:val="pt-BR"/>
        </w:rPr>
        <w:t xml:space="preserve">A </w:t>
      </w:r>
      <w:r w:rsidR="00C20044" w:rsidRPr="00C20044">
        <w:rPr>
          <w:rFonts w:ascii="Arial" w:hAnsi="Arial" w:cs="Arial"/>
          <w:b/>
          <w:bCs/>
          <w:lang w:val="pt-BR"/>
        </w:rPr>
        <w:t>LOCADORA</w:t>
      </w:r>
      <w:r w:rsidR="00C20044" w:rsidRPr="00C20044">
        <w:rPr>
          <w:rFonts w:ascii="Arial" w:hAnsi="Arial" w:cs="Arial"/>
          <w:lang w:val="pt-BR"/>
        </w:rPr>
        <w:t xml:space="preserve"> deverá inspecionar os Equipamentos no ato da entrega e comunicar formalmente à </w:t>
      </w:r>
      <w:r w:rsidR="00C20044" w:rsidRPr="00C20044">
        <w:rPr>
          <w:rFonts w:ascii="Arial" w:hAnsi="Arial" w:cs="Arial"/>
          <w:b/>
          <w:bCs/>
          <w:lang w:val="pt-BR"/>
        </w:rPr>
        <w:t>LOCATÁRIA</w:t>
      </w:r>
      <w:r w:rsidR="00C20044" w:rsidRPr="00C20044">
        <w:rPr>
          <w:rFonts w:ascii="Arial" w:hAnsi="Arial" w:cs="Arial"/>
          <w:lang w:val="pt-BR"/>
        </w:rPr>
        <w:t xml:space="preserve"> qualquer defeito ou avaria detectada. Caso sejam identificadas falhas, os Equipamentos serão encaminhados à assistência técnica responsável, que emitirá um laudo técnico detalhado para identificar as causas das falhas apresentadas. Se o laudo técnico constatar que a falha foi provocada por utilização inadequada, negligência ou outro ato de responsabilidade da </w:t>
      </w:r>
      <w:r w:rsidR="00C20044" w:rsidRPr="00C20044">
        <w:rPr>
          <w:rFonts w:ascii="Arial" w:hAnsi="Arial" w:cs="Arial"/>
          <w:b/>
          <w:bCs/>
          <w:lang w:val="pt-BR"/>
        </w:rPr>
        <w:t>LOCATÁRIA</w:t>
      </w:r>
      <w:r w:rsidR="00C20044" w:rsidRPr="00C20044">
        <w:rPr>
          <w:rFonts w:ascii="Arial" w:hAnsi="Arial" w:cs="Arial"/>
          <w:lang w:val="pt-BR"/>
        </w:rPr>
        <w:t xml:space="preserve">, todos os custos decorrentes da manutenção, reparo ou substituição do Equipamento serão integralmente arcados pela </w:t>
      </w:r>
      <w:r w:rsidR="00C20044" w:rsidRPr="00C20044">
        <w:rPr>
          <w:rFonts w:ascii="Arial" w:hAnsi="Arial" w:cs="Arial"/>
          <w:b/>
          <w:bCs/>
          <w:lang w:val="pt-BR"/>
        </w:rPr>
        <w:t>LOCATÁRIA</w:t>
      </w:r>
      <w:r w:rsidR="00C20044" w:rsidRPr="00C20044">
        <w:rPr>
          <w:rFonts w:ascii="Arial" w:hAnsi="Arial" w:cs="Arial"/>
          <w:lang w:val="pt-BR"/>
        </w:rPr>
        <w:t>, mediante prévia notificação sobre os valores.</w:t>
      </w:r>
    </w:p>
    <w:p w14:paraId="1DCE190C" w14:textId="3AE0A14B" w:rsidR="009F7379" w:rsidRDefault="0095552A" w:rsidP="009F7379">
      <w:pPr>
        <w:jc w:val="both"/>
        <w:rPr>
          <w:rFonts w:ascii="Arial" w:hAnsi="Arial" w:cs="Arial"/>
          <w:lang w:val="pt-BR"/>
        </w:rPr>
      </w:pPr>
      <w:r>
        <w:rPr>
          <w:rFonts w:ascii="Arial" w:hAnsi="Arial" w:cs="Arial"/>
          <w:lang w:val="pt-BR"/>
        </w:rPr>
        <w:t>3</w:t>
      </w:r>
      <w:r w:rsidR="009F7379">
        <w:rPr>
          <w:rFonts w:ascii="Arial" w:hAnsi="Arial" w:cs="Arial"/>
          <w:lang w:val="pt-BR"/>
        </w:rPr>
        <w:t>.</w:t>
      </w:r>
      <w:r w:rsidR="00EE0B0C">
        <w:rPr>
          <w:rFonts w:ascii="Arial" w:hAnsi="Arial" w:cs="Arial"/>
          <w:lang w:val="pt-BR"/>
        </w:rPr>
        <w:t>4</w:t>
      </w:r>
      <w:r w:rsidR="009F7379">
        <w:rPr>
          <w:rFonts w:ascii="Arial" w:hAnsi="Arial" w:cs="Arial"/>
          <w:lang w:val="pt-BR"/>
        </w:rPr>
        <w:t xml:space="preserve">. Caso os Equipamentos não sejam entregues a </w:t>
      </w:r>
      <w:r w:rsidR="009F7379" w:rsidRPr="00437EF7">
        <w:rPr>
          <w:rFonts w:ascii="Arial" w:hAnsi="Arial" w:cs="Arial"/>
          <w:b/>
          <w:bCs/>
          <w:lang w:val="pt-BR"/>
        </w:rPr>
        <w:t>LOCADORA</w:t>
      </w:r>
      <w:r w:rsidR="009F7379">
        <w:rPr>
          <w:rFonts w:ascii="Arial" w:hAnsi="Arial" w:cs="Arial"/>
          <w:lang w:val="pt-BR"/>
        </w:rPr>
        <w:t xml:space="preserve"> ao término da vigência deste Contrato, a </w:t>
      </w:r>
      <w:r w:rsidR="009F7379" w:rsidRPr="00437EF7">
        <w:rPr>
          <w:rFonts w:ascii="Arial" w:hAnsi="Arial" w:cs="Arial"/>
          <w:b/>
          <w:bCs/>
          <w:lang w:val="pt-BR"/>
        </w:rPr>
        <w:t>LOCATÁRIA</w:t>
      </w:r>
      <w:r w:rsidR="009F7379">
        <w:rPr>
          <w:rFonts w:ascii="Arial" w:hAnsi="Arial" w:cs="Arial"/>
          <w:lang w:val="pt-BR"/>
        </w:rPr>
        <w:t xml:space="preserve"> será responsável pelos aluguéis adicionais enquanto os Equipamentos estiverem em seu poder, respondendo, inclusive pelos danos que eventualmente estes venham sofrer.</w:t>
      </w:r>
    </w:p>
    <w:p w14:paraId="42345394" w14:textId="33202813" w:rsidR="0057762A" w:rsidRDefault="0057762A" w:rsidP="009F7379">
      <w:pPr>
        <w:jc w:val="both"/>
        <w:rPr>
          <w:rFonts w:ascii="Arial" w:hAnsi="Arial" w:cs="Arial"/>
          <w:lang w:val="pt-BR"/>
        </w:rPr>
      </w:pPr>
      <w:r>
        <w:rPr>
          <w:rFonts w:ascii="Arial" w:hAnsi="Arial" w:cs="Arial"/>
          <w:lang w:val="pt-BR"/>
        </w:rPr>
        <w:t>3.</w:t>
      </w:r>
      <w:r w:rsidR="00EE0B0C">
        <w:rPr>
          <w:rFonts w:ascii="Arial" w:hAnsi="Arial" w:cs="Arial"/>
          <w:lang w:val="pt-BR"/>
        </w:rPr>
        <w:t>5</w:t>
      </w:r>
      <w:r>
        <w:rPr>
          <w:rFonts w:ascii="Arial" w:hAnsi="Arial" w:cs="Arial"/>
          <w:lang w:val="pt-BR"/>
        </w:rPr>
        <w:t>. A recusa da devolução</w:t>
      </w:r>
      <w:r w:rsidR="001245B5">
        <w:rPr>
          <w:rFonts w:ascii="Arial" w:hAnsi="Arial" w:cs="Arial"/>
          <w:lang w:val="pt-BR"/>
        </w:rPr>
        <w:t xml:space="preserve"> dos Equipamentos</w:t>
      </w:r>
      <w:r w:rsidR="00F143C6">
        <w:rPr>
          <w:rFonts w:ascii="Arial" w:hAnsi="Arial" w:cs="Arial"/>
          <w:lang w:val="pt-BR"/>
        </w:rPr>
        <w:t>,</w:t>
      </w:r>
      <w:r w:rsidR="001245B5">
        <w:rPr>
          <w:rFonts w:ascii="Arial" w:hAnsi="Arial" w:cs="Arial"/>
          <w:lang w:val="pt-BR"/>
        </w:rPr>
        <w:t xml:space="preserve"> </w:t>
      </w:r>
      <w:r w:rsidR="003F67A5">
        <w:rPr>
          <w:rFonts w:ascii="Arial" w:hAnsi="Arial" w:cs="Arial"/>
          <w:lang w:val="pt-BR"/>
        </w:rPr>
        <w:t>e/</w:t>
      </w:r>
      <w:r w:rsidR="001245B5">
        <w:rPr>
          <w:rFonts w:ascii="Arial" w:hAnsi="Arial" w:cs="Arial"/>
          <w:lang w:val="pt-BR"/>
        </w:rPr>
        <w:t>ou</w:t>
      </w:r>
      <w:r w:rsidR="00F143C6">
        <w:rPr>
          <w:rFonts w:ascii="Arial" w:hAnsi="Arial" w:cs="Arial"/>
          <w:lang w:val="pt-BR"/>
        </w:rPr>
        <w:t>,</w:t>
      </w:r>
      <w:r w:rsidR="001245B5">
        <w:rPr>
          <w:rFonts w:ascii="Arial" w:hAnsi="Arial" w:cs="Arial"/>
          <w:lang w:val="pt-BR"/>
        </w:rPr>
        <w:t xml:space="preserve"> os danos neles produzidos obrigam a </w:t>
      </w:r>
      <w:r w:rsidR="001245B5" w:rsidRPr="003F67A5">
        <w:rPr>
          <w:rFonts w:ascii="Arial" w:hAnsi="Arial" w:cs="Arial"/>
          <w:b/>
          <w:bCs/>
          <w:lang w:val="pt-BR"/>
        </w:rPr>
        <w:t>LOCATÁRIA</w:t>
      </w:r>
      <w:r w:rsidR="001245B5">
        <w:rPr>
          <w:rFonts w:ascii="Arial" w:hAnsi="Arial" w:cs="Arial"/>
          <w:lang w:val="pt-BR"/>
        </w:rPr>
        <w:t xml:space="preserve"> ao ressarcimento pelos danos e </w:t>
      </w:r>
      <w:r w:rsidR="00F143C6">
        <w:rPr>
          <w:rFonts w:ascii="Arial" w:hAnsi="Arial" w:cs="Arial"/>
          <w:lang w:val="pt-BR"/>
        </w:rPr>
        <w:t xml:space="preserve">lucros cessantes pelo período que os Equipamentos deixarem ser utilizados pela </w:t>
      </w:r>
      <w:r w:rsidR="00F143C6" w:rsidRPr="003F67A5">
        <w:rPr>
          <w:rFonts w:ascii="Arial" w:hAnsi="Arial" w:cs="Arial"/>
          <w:b/>
          <w:bCs/>
          <w:lang w:val="pt-BR"/>
        </w:rPr>
        <w:t>LOCADORA</w:t>
      </w:r>
      <w:r w:rsidR="00F143C6">
        <w:rPr>
          <w:rFonts w:ascii="Arial" w:hAnsi="Arial" w:cs="Arial"/>
          <w:lang w:val="pt-BR"/>
        </w:rPr>
        <w:t>.</w:t>
      </w:r>
    </w:p>
    <w:p w14:paraId="3AF5F6DC" w14:textId="576C0309" w:rsidR="00350704" w:rsidRDefault="00350704" w:rsidP="009F7379">
      <w:pPr>
        <w:jc w:val="both"/>
        <w:rPr>
          <w:rFonts w:ascii="Arial" w:hAnsi="Arial" w:cs="Arial"/>
          <w:lang w:val="pt-BR"/>
        </w:rPr>
      </w:pPr>
      <w:r>
        <w:rPr>
          <w:rFonts w:ascii="Arial" w:hAnsi="Arial" w:cs="Arial"/>
          <w:lang w:val="pt-BR"/>
        </w:rPr>
        <w:t>3.</w:t>
      </w:r>
      <w:r w:rsidR="00EE0B0C">
        <w:rPr>
          <w:rFonts w:ascii="Arial" w:hAnsi="Arial" w:cs="Arial"/>
          <w:lang w:val="pt-BR"/>
        </w:rPr>
        <w:t>6</w:t>
      </w:r>
      <w:r>
        <w:rPr>
          <w:rFonts w:ascii="Arial" w:hAnsi="Arial" w:cs="Arial"/>
          <w:lang w:val="pt-BR"/>
        </w:rPr>
        <w:t xml:space="preserve">. </w:t>
      </w:r>
      <w:r w:rsidR="00113795" w:rsidRPr="007E3548">
        <w:rPr>
          <w:rFonts w:ascii="Arial" w:hAnsi="Arial" w:cs="Arial"/>
          <w:lang w:val="pt-BR"/>
        </w:rPr>
        <w:t xml:space="preserve">Na hipótese de devolução parcial dos Equipamentos locados, a </w:t>
      </w:r>
      <w:r w:rsidR="00113795" w:rsidRPr="007E3548">
        <w:rPr>
          <w:rFonts w:ascii="Arial" w:hAnsi="Arial" w:cs="Arial"/>
          <w:b/>
          <w:bCs/>
          <w:lang w:val="pt-BR"/>
        </w:rPr>
        <w:t>LOCATÁRIA</w:t>
      </w:r>
      <w:r w:rsidR="00113795" w:rsidRPr="007E3548">
        <w:rPr>
          <w:rFonts w:ascii="Arial" w:hAnsi="Arial" w:cs="Arial"/>
          <w:lang w:val="pt-BR"/>
        </w:rPr>
        <w:t xml:space="preserve"> deverá, no prazo máximo de 3 (três) dias, pagar à </w:t>
      </w:r>
      <w:r w:rsidR="00113795" w:rsidRPr="007E3548">
        <w:rPr>
          <w:rFonts w:ascii="Arial" w:hAnsi="Arial" w:cs="Arial"/>
          <w:b/>
          <w:bCs/>
          <w:lang w:val="pt-BR"/>
        </w:rPr>
        <w:t>LOCADORA</w:t>
      </w:r>
      <w:r w:rsidR="00113795" w:rsidRPr="007E3548">
        <w:rPr>
          <w:rFonts w:ascii="Arial" w:hAnsi="Arial" w:cs="Arial"/>
          <w:lang w:val="pt-BR"/>
        </w:rPr>
        <w:t xml:space="preserve"> o valor correspondente ao da nota fiscal de compra apresentada pela </w:t>
      </w:r>
      <w:r w:rsidR="00113795" w:rsidRPr="007E3548">
        <w:rPr>
          <w:rFonts w:ascii="Arial" w:hAnsi="Arial" w:cs="Arial"/>
          <w:b/>
          <w:bCs/>
          <w:lang w:val="pt-BR"/>
        </w:rPr>
        <w:t>LOCADORA</w:t>
      </w:r>
      <w:r w:rsidR="00113795" w:rsidRPr="007E3548">
        <w:rPr>
          <w:rFonts w:ascii="Arial" w:hAnsi="Arial" w:cs="Arial"/>
          <w:lang w:val="pt-BR"/>
        </w:rPr>
        <w:t>, emitida pelo fornecedor no momento da aquisição dos Equipamentos</w:t>
      </w:r>
      <w:r>
        <w:rPr>
          <w:rFonts w:ascii="Arial" w:hAnsi="Arial" w:cs="Arial"/>
          <w:lang w:val="pt-BR"/>
        </w:rPr>
        <w:t>.</w:t>
      </w:r>
    </w:p>
    <w:p w14:paraId="54A0DC56" w14:textId="0D29ED80" w:rsidR="004053B0" w:rsidRDefault="004053B0" w:rsidP="009F7379">
      <w:pPr>
        <w:jc w:val="both"/>
        <w:rPr>
          <w:rFonts w:ascii="Arial" w:hAnsi="Arial" w:cs="Arial"/>
          <w:lang w:val="pt-BR"/>
        </w:rPr>
      </w:pPr>
      <w:r>
        <w:rPr>
          <w:rFonts w:ascii="Arial" w:hAnsi="Arial" w:cs="Arial"/>
          <w:lang w:val="pt-BR"/>
        </w:rPr>
        <w:t xml:space="preserve">3.7. </w:t>
      </w:r>
      <w:r w:rsidR="0035026D">
        <w:rPr>
          <w:rFonts w:ascii="Arial" w:hAnsi="Arial" w:cs="Arial"/>
          <w:lang w:val="pt-BR"/>
        </w:rPr>
        <w:t xml:space="preserve">A </w:t>
      </w:r>
      <w:r w:rsidR="0035026D" w:rsidRPr="004053B0">
        <w:rPr>
          <w:rFonts w:ascii="Arial" w:hAnsi="Arial" w:cs="Arial"/>
          <w:b/>
          <w:bCs/>
          <w:lang w:val="pt-BR"/>
        </w:rPr>
        <w:t>LOCATÁRIA</w:t>
      </w:r>
      <w:r w:rsidR="0035026D">
        <w:rPr>
          <w:rFonts w:ascii="Arial" w:hAnsi="Arial" w:cs="Arial"/>
          <w:lang w:val="pt-BR"/>
        </w:rPr>
        <w:t xml:space="preserve"> se compromete em </w:t>
      </w:r>
      <w:r w:rsidR="0035026D" w:rsidRPr="004053B0">
        <w:rPr>
          <w:rFonts w:ascii="Arial" w:hAnsi="Arial" w:cs="Arial"/>
          <w:lang w:val="pt-BR"/>
        </w:rPr>
        <w:t>devol</w:t>
      </w:r>
      <w:r w:rsidR="0035026D">
        <w:rPr>
          <w:rFonts w:ascii="Arial" w:hAnsi="Arial" w:cs="Arial"/>
          <w:lang w:val="pt-BR"/>
        </w:rPr>
        <w:t>ver d</w:t>
      </w:r>
      <w:r w:rsidR="0035026D" w:rsidRPr="004053B0">
        <w:rPr>
          <w:rFonts w:ascii="Arial" w:hAnsi="Arial" w:cs="Arial"/>
          <w:lang w:val="pt-BR"/>
        </w:rPr>
        <w:t xml:space="preserve">os </w:t>
      </w:r>
      <w:r w:rsidR="0035026D">
        <w:rPr>
          <w:rFonts w:ascii="Arial" w:hAnsi="Arial" w:cs="Arial"/>
          <w:lang w:val="pt-BR"/>
        </w:rPr>
        <w:t>e</w:t>
      </w:r>
      <w:r w:rsidR="0035026D" w:rsidRPr="004053B0">
        <w:rPr>
          <w:rFonts w:ascii="Arial" w:hAnsi="Arial" w:cs="Arial"/>
          <w:lang w:val="pt-BR"/>
        </w:rPr>
        <w:t xml:space="preserve">quipamentos devidamente embalados nas mesmas condições em que foram recebidos, garantindo a preservação e segurança no transporte. A não observância desta obrigação poderá acarretar custos adicionais, que serão de responsabilidade exclusiva da </w:t>
      </w:r>
      <w:r w:rsidR="0035026D" w:rsidRPr="004053B0">
        <w:rPr>
          <w:rFonts w:ascii="Arial" w:hAnsi="Arial" w:cs="Arial"/>
          <w:b/>
          <w:bCs/>
          <w:lang w:val="pt-BR"/>
        </w:rPr>
        <w:t>LOCATÁRIA</w:t>
      </w:r>
    </w:p>
    <w:p w14:paraId="0DD56DAE" w14:textId="77777777" w:rsidR="00350704" w:rsidRDefault="00350704" w:rsidP="002D147E">
      <w:pPr>
        <w:pStyle w:val="Ttulo2"/>
        <w:jc w:val="both"/>
        <w:rPr>
          <w:rFonts w:ascii="Arial" w:hAnsi="Arial" w:cs="Arial"/>
          <w:color w:val="auto"/>
          <w:lang w:val="pt-BR"/>
        </w:rPr>
      </w:pPr>
    </w:p>
    <w:p w14:paraId="249E479C" w14:textId="76EA1931" w:rsidR="002D147E" w:rsidRDefault="002D147E" w:rsidP="002D147E">
      <w:pPr>
        <w:pStyle w:val="Ttulo2"/>
        <w:jc w:val="both"/>
        <w:rPr>
          <w:rFonts w:ascii="Arial" w:hAnsi="Arial" w:cs="Arial"/>
          <w:color w:val="auto"/>
          <w:lang w:val="pt-BR"/>
        </w:rPr>
      </w:pPr>
      <w:r w:rsidRPr="00C64F0A">
        <w:rPr>
          <w:rFonts w:ascii="Arial" w:hAnsi="Arial" w:cs="Arial"/>
          <w:color w:val="auto"/>
          <w:lang w:val="pt-BR"/>
        </w:rPr>
        <w:t xml:space="preserve">CLÁUSULA QUARTA </w:t>
      </w:r>
      <w:r w:rsidR="00401694">
        <w:rPr>
          <w:rFonts w:ascii="Arial" w:hAnsi="Arial" w:cs="Arial"/>
          <w:color w:val="auto"/>
          <w:lang w:val="pt-BR"/>
        </w:rPr>
        <w:t>–</w:t>
      </w:r>
      <w:r w:rsidRPr="00C64F0A">
        <w:rPr>
          <w:rFonts w:ascii="Arial" w:hAnsi="Arial" w:cs="Arial"/>
          <w:color w:val="auto"/>
          <w:lang w:val="pt-BR"/>
        </w:rPr>
        <w:t xml:space="preserve"> </w:t>
      </w:r>
      <w:r w:rsidR="00401694">
        <w:rPr>
          <w:rFonts w:ascii="Arial" w:hAnsi="Arial" w:cs="Arial"/>
          <w:color w:val="auto"/>
          <w:lang w:val="pt-BR"/>
        </w:rPr>
        <w:t>CESSÃO DE DIREITOS DO CONTRATO</w:t>
      </w:r>
    </w:p>
    <w:p w14:paraId="1BF0A390" w14:textId="77777777" w:rsidR="00401694" w:rsidRDefault="00401694" w:rsidP="00401694">
      <w:pPr>
        <w:rPr>
          <w:lang w:val="pt-BR"/>
        </w:rPr>
      </w:pPr>
    </w:p>
    <w:p w14:paraId="1D1CC8E7" w14:textId="34C556CE" w:rsidR="00A82E23" w:rsidRPr="00C64F0A" w:rsidRDefault="00A105EB" w:rsidP="00A105EB">
      <w:pPr>
        <w:jc w:val="both"/>
        <w:rPr>
          <w:rFonts w:ascii="Arial" w:hAnsi="Arial" w:cs="Arial"/>
          <w:lang w:val="pt-BR"/>
        </w:rPr>
      </w:pPr>
      <w:r w:rsidRPr="00C64F0A">
        <w:rPr>
          <w:rFonts w:ascii="Arial" w:hAnsi="Arial" w:cs="Arial"/>
          <w:lang w:val="pt-BR"/>
        </w:rPr>
        <w:t xml:space="preserve">4.1. </w:t>
      </w:r>
      <w:r w:rsidR="00185518">
        <w:rPr>
          <w:rFonts w:ascii="Arial" w:hAnsi="Arial" w:cs="Arial"/>
          <w:lang w:val="pt-BR"/>
        </w:rPr>
        <w:t xml:space="preserve">A </w:t>
      </w:r>
      <w:r w:rsidR="00185518" w:rsidRPr="00071648">
        <w:rPr>
          <w:rFonts w:ascii="Arial" w:hAnsi="Arial" w:cs="Arial"/>
          <w:b/>
          <w:bCs/>
          <w:lang w:val="pt-BR"/>
        </w:rPr>
        <w:t>LOCATÁRIA</w:t>
      </w:r>
      <w:r w:rsidR="00185518">
        <w:rPr>
          <w:rFonts w:ascii="Arial" w:hAnsi="Arial" w:cs="Arial"/>
          <w:lang w:val="pt-BR"/>
        </w:rPr>
        <w:t xml:space="preserve"> não poderá ceder</w:t>
      </w:r>
      <w:r w:rsidR="00C0115B">
        <w:rPr>
          <w:rFonts w:ascii="Arial" w:hAnsi="Arial" w:cs="Arial"/>
          <w:lang w:val="pt-BR"/>
        </w:rPr>
        <w:t xml:space="preserve">, </w:t>
      </w:r>
      <w:r w:rsidR="00185518">
        <w:rPr>
          <w:rFonts w:ascii="Arial" w:hAnsi="Arial" w:cs="Arial"/>
          <w:lang w:val="pt-BR"/>
        </w:rPr>
        <w:t>transferir</w:t>
      </w:r>
      <w:r w:rsidR="00C0115B">
        <w:rPr>
          <w:rFonts w:ascii="Arial" w:hAnsi="Arial" w:cs="Arial"/>
          <w:lang w:val="pt-BR"/>
        </w:rPr>
        <w:t xml:space="preserve">, sublocar, emprestar ou </w:t>
      </w:r>
      <w:r w:rsidR="000D6EB5">
        <w:rPr>
          <w:rFonts w:ascii="Arial" w:hAnsi="Arial" w:cs="Arial"/>
          <w:lang w:val="pt-BR"/>
        </w:rPr>
        <w:t>de qualquer forma permitir que terceiros utilizem os Equipamentos ou os direitos decorrentes deste Contrato</w:t>
      </w:r>
      <w:r w:rsidR="00066D06">
        <w:rPr>
          <w:rFonts w:ascii="Arial" w:hAnsi="Arial" w:cs="Arial"/>
          <w:lang w:val="pt-BR"/>
        </w:rPr>
        <w:t>, salvo mediante autorização expressa e por escrito</w:t>
      </w:r>
      <w:r w:rsidR="00251E7C">
        <w:rPr>
          <w:rFonts w:ascii="Arial" w:hAnsi="Arial" w:cs="Arial"/>
          <w:lang w:val="pt-BR"/>
        </w:rPr>
        <w:t xml:space="preserve"> da </w:t>
      </w:r>
      <w:r w:rsidR="00251E7C" w:rsidRPr="001D1012">
        <w:rPr>
          <w:rFonts w:ascii="Arial" w:hAnsi="Arial" w:cs="Arial"/>
          <w:b/>
          <w:bCs/>
          <w:lang w:val="pt-BR"/>
        </w:rPr>
        <w:t>LOCADORA</w:t>
      </w:r>
      <w:r w:rsidR="00E40811">
        <w:rPr>
          <w:rFonts w:ascii="Arial" w:hAnsi="Arial" w:cs="Arial"/>
          <w:lang w:val="pt-BR"/>
        </w:rPr>
        <w:t xml:space="preserve">, a qual deverá ser formalizada por meio de aditivo contratual </w:t>
      </w:r>
      <w:r w:rsidR="001D1012">
        <w:rPr>
          <w:rFonts w:ascii="Arial" w:hAnsi="Arial" w:cs="Arial"/>
          <w:lang w:val="pt-BR"/>
        </w:rPr>
        <w:t>específico</w:t>
      </w:r>
      <w:r w:rsidRPr="00C64F0A">
        <w:rPr>
          <w:rFonts w:ascii="Arial" w:hAnsi="Arial" w:cs="Arial"/>
          <w:lang w:val="pt-BR"/>
        </w:rPr>
        <w:t>.</w:t>
      </w:r>
    </w:p>
    <w:p w14:paraId="1E7EFA37" w14:textId="77777777" w:rsidR="00A105EB" w:rsidRDefault="00A105EB" w:rsidP="00401694">
      <w:pPr>
        <w:rPr>
          <w:lang w:val="pt-BR"/>
        </w:rPr>
      </w:pPr>
    </w:p>
    <w:p w14:paraId="58A0F6E4" w14:textId="3589DBE4" w:rsidR="007E063B" w:rsidRPr="00C64F0A" w:rsidRDefault="006729D8" w:rsidP="00C64F0A">
      <w:pPr>
        <w:pStyle w:val="Ttulo2"/>
        <w:jc w:val="both"/>
        <w:rPr>
          <w:rFonts w:ascii="Arial" w:hAnsi="Arial" w:cs="Arial"/>
          <w:color w:val="auto"/>
          <w:lang w:val="pt-BR"/>
        </w:rPr>
      </w:pPr>
      <w:r w:rsidRPr="00C64F0A">
        <w:rPr>
          <w:rFonts w:ascii="Arial" w:hAnsi="Arial" w:cs="Arial"/>
          <w:color w:val="auto"/>
          <w:lang w:val="pt-BR"/>
        </w:rPr>
        <w:t xml:space="preserve">CLÁUSULA </w:t>
      </w:r>
      <w:r w:rsidR="00DD0489">
        <w:rPr>
          <w:rFonts w:ascii="Arial" w:hAnsi="Arial" w:cs="Arial"/>
          <w:color w:val="auto"/>
          <w:lang w:val="pt-BR"/>
        </w:rPr>
        <w:t>QUINTA</w:t>
      </w:r>
      <w:r w:rsidRPr="00C64F0A">
        <w:rPr>
          <w:rFonts w:ascii="Arial" w:hAnsi="Arial" w:cs="Arial"/>
          <w:color w:val="auto"/>
          <w:lang w:val="pt-BR"/>
        </w:rPr>
        <w:t xml:space="preserve"> - MANUTENÇÃO E SUPORTE</w:t>
      </w:r>
    </w:p>
    <w:p w14:paraId="3BB6B8CD" w14:textId="77777777" w:rsidR="00D551FB" w:rsidRDefault="00D551FB" w:rsidP="00C64F0A">
      <w:pPr>
        <w:jc w:val="both"/>
        <w:rPr>
          <w:rFonts w:ascii="Arial" w:hAnsi="Arial" w:cs="Arial"/>
          <w:lang w:val="pt-BR"/>
        </w:rPr>
      </w:pPr>
    </w:p>
    <w:p w14:paraId="03988700" w14:textId="5B5CDDF2" w:rsidR="00AC5413" w:rsidRDefault="00AC5413" w:rsidP="00C64F0A">
      <w:pPr>
        <w:jc w:val="both"/>
        <w:rPr>
          <w:rFonts w:ascii="Arial" w:hAnsi="Arial" w:cs="Arial"/>
          <w:lang w:val="pt-BR"/>
        </w:rPr>
      </w:pPr>
      <w:r>
        <w:rPr>
          <w:rFonts w:ascii="Arial" w:hAnsi="Arial" w:cs="Arial"/>
          <w:lang w:val="pt-BR"/>
        </w:rPr>
        <w:t xml:space="preserve">5.1. </w:t>
      </w:r>
      <w:r w:rsidR="005D746F">
        <w:rPr>
          <w:rFonts w:ascii="Arial" w:hAnsi="Arial" w:cs="Arial"/>
          <w:lang w:val="pt-BR"/>
        </w:rPr>
        <w:t>A</w:t>
      </w:r>
      <w:r>
        <w:rPr>
          <w:rFonts w:ascii="Arial" w:hAnsi="Arial" w:cs="Arial"/>
          <w:lang w:val="pt-BR"/>
        </w:rPr>
        <w:t xml:space="preserve"> </w:t>
      </w:r>
      <w:r w:rsidRPr="004A488B">
        <w:rPr>
          <w:rFonts w:ascii="Arial" w:hAnsi="Arial" w:cs="Arial"/>
          <w:b/>
          <w:bCs/>
          <w:lang w:val="pt-BR"/>
        </w:rPr>
        <w:t>LOCATÁRIA</w:t>
      </w:r>
      <w:r>
        <w:rPr>
          <w:rFonts w:ascii="Arial" w:hAnsi="Arial" w:cs="Arial"/>
          <w:lang w:val="pt-BR"/>
        </w:rPr>
        <w:t xml:space="preserve"> deverá inspecionar os Equipamentos no momento da entrega,</w:t>
      </w:r>
      <w:r w:rsidR="009115CB">
        <w:rPr>
          <w:rFonts w:ascii="Arial" w:hAnsi="Arial" w:cs="Arial"/>
          <w:lang w:val="pt-BR"/>
        </w:rPr>
        <w:t xml:space="preserve"> verificando se estão completos e livres de qualquer defeito</w:t>
      </w:r>
      <w:r w:rsidR="00E76C78">
        <w:rPr>
          <w:rFonts w:ascii="Arial" w:hAnsi="Arial" w:cs="Arial"/>
          <w:lang w:val="pt-BR"/>
        </w:rPr>
        <w:t>.</w:t>
      </w:r>
      <w:r w:rsidR="00C95B48">
        <w:rPr>
          <w:rFonts w:ascii="Arial" w:hAnsi="Arial" w:cs="Arial"/>
          <w:lang w:val="pt-BR"/>
        </w:rPr>
        <w:t xml:space="preserve"> Quaisquer desconformidades ou irregularidades deverão ser comunicadas por escrito a </w:t>
      </w:r>
      <w:r w:rsidR="00C95B48" w:rsidRPr="004A488B">
        <w:rPr>
          <w:rFonts w:ascii="Arial" w:hAnsi="Arial" w:cs="Arial"/>
          <w:b/>
          <w:bCs/>
          <w:lang w:val="pt-BR"/>
        </w:rPr>
        <w:t>LOCADORA</w:t>
      </w:r>
      <w:r w:rsidR="00C95B48">
        <w:rPr>
          <w:rFonts w:ascii="Arial" w:hAnsi="Arial" w:cs="Arial"/>
          <w:lang w:val="pt-BR"/>
        </w:rPr>
        <w:t xml:space="preserve"> no prazo de 24 horas </w:t>
      </w:r>
      <w:r w:rsidR="00767BE0">
        <w:rPr>
          <w:rFonts w:ascii="Arial" w:hAnsi="Arial" w:cs="Arial"/>
          <w:lang w:val="pt-BR"/>
        </w:rPr>
        <w:t>a contar da data da entrega. Caso a comunicação não seja realizada dentro deste prazo, os Equipamentos serão considerados</w:t>
      </w:r>
      <w:r w:rsidR="00065EBE">
        <w:rPr>
          <w:rFonts w:ascii="Arial" w:hAnsi="Arial" w:cs="Arial"/>
          <w:lang w:val="pt-BR"/>
        </w:rPr>
        <w:t xml:space="preserve"> recebidos em perfeitas condições, isentando a </w:t>
      </w:r>
      <w:r w:rsidR="00065EBE" w:rsidRPr="004A488B">
        <w:rPr>
          <w:rFonts w:ascii="Arial" w:hAnsi="Arial" w:cs="Arial"/>
          <w:b/>
          <w:bCs/>
          <w:lang w:val="pt-BR"/>
        </w:rPr>
        <w:t>LOCADORA</w:t>
      </w:r>
      <w:r w:rsidR="00065EBE">
        <w:rPr>
          <w:rFonts w:ascii="Arial" w:hAnsi="Arial" w:cs="Arial"/>
          <w:lang w:val="pt-BR"/>
        </w:rPr>
        <w:t xml:space="preserve"> de </w:t>
      </w:r>
      <w:r w:rsidR="004A488B">
        <w:rPr>
          <w:rFonts w:ascii="Arial" w:hAnsi="Arial" w:cs="Arial"/>
          <w:lang w:val="pt-BR"/>
        </w:rPr>
        <w:t>quaisquer responsabilidades</w:t>
      </w:r>
      <w:r w:rsidR="00065EBE">
        <w:rPr>
          <w:rFonts w:ascii="Arial" w:hAnsi="Arial" w:cs="Arial"/>
          <w:lang w:val="pt-BR"/>
        </w:rPr>
        <w:t xml:space="preserve"> relaciona</w:t>
      </w:r>
      <w:r w:rsidR="004A488B">
        <w:rPr>
          <w:rFonts w:ascii="Arial" w:hAnsi="Arial" w:cs="Arial"/>
          <w:lang w:val="pt-BR"/>
        </w:rPr>
        <w:t>das a defeitos ou faltas que poderiam ter sido identificadas durante a inspeção inicial.</w:t>
      </w:r>
    </w:p>
    <w:p w14:paraId="322C7480" w14:textId="74B807E7" w:rsidR="007E063B" w:rsidRDefault="00AD756D" w:rsidP="00C64F0A">
      <w:pPr>
        <w:jc w:val="both"/>
        <w:rPr>
          <w:rFonts w:ascii="Arial" w:hAnsi="Arial" w:cs="Arial"/>
          <w:lang w:val="pt-BR"/>
        </w:rPr>
      </w:pPr>
      <w:r>
        <w:rPr>
          <w:rFonts w:ascii="Arial" w:hAnsi="Arial" w:cs="Arial"/>
          <w:lang w:val="pt-BR"/>
        </w:rPr>
        <w:t>5</w:t>
      </w:r>
      <w:r w:rsidR="006729D8" w:rsidRPr="00C64F0A">
        <w:rPr>
          <w:rFonts w:ascii="Arial" w:hAnsi="Arial" w:cs="Arial"/>
          <w:lang w:val="pt-BR"/>
        </w:rPr>
        <w:t>.</w:t>
      </w:r>
      <w:r w:rsidR="004A488B">
        <w:rPr>
          <w:rFonts w:ascii="Arial" w:hAnsi="Arial" w:cs="Arial"/>
          <w:lang w:val="pt-BR"/>
        </w:rPr>
        <w:t>2</w:t>
      </w:r>
      <w:r w:rsidR="006729D8" w:rsidRPr="00C64F0A">
        <w:rPr>
          <w:rFonts w:ascii="Arial" w:hAnsi="Arial" w:cs="Arial"/>
          <w:lang w:val="pt-BR"/>
        </w:rPr>
        <w:t xml:space="preserve">. A </w:t>
      </w:r>
      <w:r w:rsidR="00C64F0A" w:rsidRPr="00C64F0A">
        <w:rPr>
          <w:rFonts w:ascii="Arial" w:hAnsi="Arial" w:cs="Arial"/>
          <w:b/>
          <w:bCs/>
          <w:lang w:val="pt-BR"/>
        </w:rPr>
        <w:t>LOCADORA</w:t>
      </w:r>
      <w:r w:rsidR="006729D8" w:rsidRPr="00C64F0A">
        <w:rPr>
          <w:rFonts w:ascii="Arial" w:hAnsi="Arial" w:cs="Arial"/>
          <w:lang w:val="pt-BR"/>
        </w:rPr>
        <w:t xml:space="preserve"> será responsável pela manutenção preventiva e corretiva dos equipamentos locados, exceto em casos de mau uso, negligência ou dolo por parte da </w:t>
      </w:r>
      <w:r w:rsidR="00C64F0A" w:rsidRPr="00C64F0A">
        <w:rPr>
          <w:rFonts w:ascii="Arial" w:hAnsi="Arial" w:cs="Arial"/>
          <w:b/>
          <w:bCs/>
          <w:lang w:val="pt-BR"/>
        </w:rPr>
        <w:t>LOCATÁRIA</w:t>
      </w:r>
      <w:r w:rsidR="006729D8" w:rsidRPr="00C64F0A">
        <w:rPr>
          <w:rFonts w:ascii="Arial" w:hAnsi="Arial" w:cs="Arial"/>
          <w:lang w:val="pt-BR"/>
        </w:rPr>
        <w:t>.</w:t>
      </w:r>
    </w:p>
    <w:p w14:paraId="10928509" w14:textId="46216B87" w:rsidR="00BE4166" w:rsidRPr="00C64F0A" w:rsidRDefault="00AD756D" w:rsidP="00C64F0A">
      <w:pPr>
        <w:jc w:val="both"/>
        <w:rPr>
          <w:rFonts w:ascii="Arial" w:hAnsi="Arial" w:cs="Arial"/>
          <w:lang w:val="pt-BR"/>
        </w:rPr>
      </w:pPr>
      <w:r>
        <w:rPr>
          <w:rFonts w:ascii="Arial" w:hAnsi="Arial" w:cs="Arial"/>
          <w:lang w:val="pt-BR"/>
        </w:rPr>
        <w:t>5</w:t>
      </w:r>
      <w:r w:rsidR="00BE4166">
        <w:rPr>
          <w:rFonts w:ascii="Arial" w:hAnsi="Arial" w:cs="Arial"/>
          <w:lang w:val="pt-BR"/>
        </w:rPr>
        <w:t>.</w:t>
      </w:r>
      <w:r w:rsidR="004A488B">
        <w:rPr>
          <w:rFonts w:ascii="Arial" w:hAnsi="Arial" w:cs="Arial"/>
          <w:lang w:val="pt-BR"/>
        </w:rPr>
        <w:t>3</w:t>
      </w:r>
      <w:r>
        <w:rPr>
          <w:rFonts w:ascii="Arial" w:hAnsi="Arial" w:cs="Arial"/>
          <w:lang w:val="pt-BR"/>
        </w:rPr>
        <w:t>.</w:t>
      </w:r>
      <w:r w:rsidR="00BE4166">
        <w:rPr>
          <w:rFonts w:ascii="Arial" w:hAnsi="Arial" w:cs="Arial"/>
          <w:lang w:val="pt-BR"/>
        </w:rPr>
        <w:t xml:space="preserve"> O suporte técnico oferecido pela </w:t>
      </w:r>
      <w:r w:rsidR="00BE4166" w:rsidRPr="00267862">
        <w:rPr>
          <w:rFonts w:ascii="Arial" w:hAnsi="Arial" w:cs="Arial"/>
          <w:b/>
          <w:bCs/>
          <w:lang w:val="pt-BR"/>
        </w:rPr>
        <w:t>LOCADORA</w:t>
      </w:r>
      <w:r w:rsidR="00BE4166">
        <w:rPr>
          <w:rFonts w:ascii="Arial" w:hAnsi="Arial" w:cs="Arial"/>
          <w:lang w:val="pt-BR"/>
        </w:rPr>
        <w:t xml:space="preserve"> está restrito à resolução dos problemas técnicos relacionados ao funcionamento</w:t>
      </w:r>
      <w:r>
        <w:rPr>
          <w:rFonts w:ascii="Arial" w:hAnsi="Arial" w:cs="Arial"/>
          <w:lang w:val="pt-BR"/>
        </w:rPr>
        <w:t xml:space="preserve"> dos </w:t>
      </w:r>
      <w:r w:rsidR="00FC5FC8">
        <w:rPr>
          <w:rFonts w:ascii="Arial" w:hAnsi="Arial" w:cs="Arial"/>
          <w:lang w:val="pt-BR"/>
        </w:rPr>
        <w:t>E</w:t>
      </w:r>
      <w:r>
        <w:rPr>
          <w:rFonts w:ascii="Arial" w:hAnsi="Arial" w:cs="Arial"/>
          <w:lang w:val="pt-BR"/>
        </w:rPr>
        <w:t xml:space="preserve">quipamentos locados. Não será responsabilidade de </w:t>
      </w:r>
      <w:r w:rsidRPr="00267862">
        <w:rPr>
          <w:rFonts w:ascii="Arial" w:hAnsi="Arial" w:cs="Arial"/>
          <w:b/>
          <w:bCs/>
          <w:lang w:val="pt-BR"/>
        </w:rPr>
        <w:t>LOCADORA</w:t>
      </w:r>
      <w:r>
        <w:rPr>
          <w:rFonts w:ascii="Arial" w:hAnsi="Arial" w:cs="Arial"/>
          <w:lang w:val="pt-BR"/>
        </w:rPr>
        <w:t xml:space="preserve"> prestar suporte quanto a </w:t>
      </w:r>
      <w:r w:rsidR="00267862">
        <w:rPr>
          <w:rFonts w:ascii="Arial" w:hAnsi="Arial" w:cs="Arial"/>
          <w:lang w:val="pt-BR"/>
        </w:rPr>
        <w:t>dúvidas de uso, treinamento, ou quaisquer orientações sobre a operação ou manuseio dos equipamentos pelos usuários.</w:t>
      </w:r>
    </w:p>
    <w:p w14:paraId="1ECAA7D6" w14:textId="387A5BE4" w:rsidR="00B8272A" w:rsidRDefault="00AD756D" w:rsidP="00C64F0A">
      <w:pPr>
        <w:jc w:val="both"/>
        <w:rPr>
          <w:rFonts w:ascii="Arial" w:hAnsi="Arial" w:cs="Arial"/>
          <w:lang w:val="pt-BR"/>
        </w:rPr>
      </w:pPr>
      <w:r>
        <w:rPr>
          <w:rFonts w:ascii="Arial" w:hAnsi="Arial" w:cs="Arial"/>
          <w:lang w:val="pt-BR"/>
        </w:rPr>
        <w:t>5</w:t>
      </w:r>
      <w:r w:rsidR="006729D8" w:rsidRPr="00C64F0A">
        <w:rPr>
          <w:rFonts w:ascii="Arial" w:hAnsi="Arial" w:cs="Arial"/>
          <w:lang w:val="pt-BR"/>
        </w:rPr>
        <w:t>.</w:t>
      </w:r>
      <w:r w:rsidR="004A488B">
        <w:rPr>
          <w:rFonts w:ascii="Arial" w:hAnsi="Arial" w:cs="Arial"/>
          <w:lang w:val="pt-BR"/>
        </w:rPr>
        <w:t>4</w:t>
      </w:r>
      <w:r w:rsidR="006729D8" w:rsidRPr="00C64F0A">
        <w:rPr>
          <w:rFonts w:ascii="Arial" w:hAnsi="Arial" w:cs="Arial"/>
          <w:lang w:val="pt-BR"/>
        </w:rPr>
        <w:t xml:space="preserve">. O suporte técnico será prestado de segunda a sexta-feira, das 9h às 18h, com prazo máximo de atendimento de </w:t>
      </w:r>
      <w:r w:rsidR="00F2629C">
        <w:rPr>
          <w:rFonts w:ascii="Arial" w:hAnsi="Arial" w:cs="Arial"/>
          <w:lang w:val="pt-BR"/>
        </w:rPr>
        <w:t>24 horas uteis</w:t>
      </w:r>
      <w:r w:rsidR="006729D8" w:rsidRPr="00C64F0A">
        <w:rPr>
          <w:rFonts w:ascii="Arial" w:hAnsi="Arial" w:cs="Arial"/>
          <w:lang w:val="pt-BR"/>
        </w:rPr>
        <w:t xml:space="preserve"> após a solicitação formal</w:t>
      </w:r>
      <w:r w:rsidR="00B8272A">
        <w:rPr>
          <w:rFonts w:ascii="Arial" w:hAnsi="Arial" w:cs="Arial"/>
          <w:lang w:val="pt-BR"/>
        </w:rPr>
        <w:t xml:space="preserve"> à </w:t>
      </w:r>
      <w:r w:rsidR="00B8272A" w:rsidRPr="00B8272A">
        <w:rPr>
          <w:rFonts w:ascii="Arial" w:hAnsi="Arial" w:cs="Arial"/>
          <w:b/>
          <w:bCs/>
          <w:lang w:val="pt-BR"/>
        </w:rPr>
        <w:t>LOCADORA</w:t>
      </w:r>
      <w:r w:rsidR="00B8272A">
        <w:rPr>
          <w:rFonts w:ascii="Arial" w:hAnsi="Arial" w:cs="Arial"/>
          <w:lang w:val="pt-BR"/>
        </w:rPr>
        <w:t xml:space="preserve"> realizada pela </w:t>
      </w:r>
      <w:r w:rsidR="00B8272A" w:rsidRPr="00B8272A">
        <w:rPr>
          <w:rFonts w:ascii="Arial" w:hAnsi="Arial" w:cs="Arial"/>
          <w:b/>
          <w:bCs/>
          <w:lang w:val="pt-BR"/>
        </w:rPr>
        <w:t>LOCATÁRIA</w:t>
      </w:r>
      <w:r w:rsidR="00B8272A">
        <w:rPr>
          <w:rFonts w:ascii="Arial" w:hAnsi="Arial" w:cs="Arial"/>
          <w:lang w:val="pt-BR"/>
        </w:rPr>
        <w:t>.</w:t>
      </w:r>
    </w:p>
    <w:p w14:paraId="6E7E2D03" w14:textId="19103B96" w:rsidR="007E063B" w:rsidRPr="00C64F0A" w:rsidRDefault="006729D8" w:rsidP="00C64F0A">
      <w:pPr>
        <w:jc w:val="both"/>
        <w:rPr>
          <w:rFonts w:ascii="Arial" w:hAnsi="Arial" w:cs="Arial"/>
          <w:lang w:val="pt-BR"/>
        </w:rPr>
      </w:pPr>
      <w:r w:rsidRPr="00C64F0A">
        <w:rPr>
          <w:rFonts w:ascii="Arial" w:hAnsi="Arial" w:cs="Arial"/>
          <w:lang w:val="pt-BR"/>
        </w:rPr>
        <w:br/>
      </w:r>
    </w:p>
    <w:p w14:paraId="7D0957B0" w14:textId="28548602" w:rsidR="00817D79" w:rsidRPr="00C64F0A" w:rsidRDefault="00817D79" w:rsidP="00817D79">
      <w:pPr>
        <w:pStyle w:val="Ttulo2"/>
        <w:jc w:val="both"/>
        <w:rPr>
          <w:rFonts w:ascii="Arial" w:hAnsi="Arial" w:cs="Arial"/>
          <w:color w:val="auto"/>
          <w:lang w:val="pt-BR"/>
        </w:rPr>
      </w:pPr>
      <w:r w:rsidRPr="00C64F0A">
        <w:rPr>
          <w:rFonts w:ascii="Arial" w:hAnsi="Arial" w:cs="Arial"/>
          <w:color w:val="auto"/>
          <w:lang w:val="pt-BR"/>
        </w:rPr>
        <w:t xml:space="preserve">CLÁUSULA SEXTA </w:t>
      </w:r>
      <w:r w:rsidR="00E874F2">
        <w:rPr>
          <w:rFonts w:ascii="Arial" w:hAnsi="Arial" w:cs="Arial"/>
          <w:color w:val="auto"/>
          <w:lang w:val="pt-BR"/>
        </w:rPr>
        <w:t>–</w:t>
      </w:r>
      <w:r w:rsidRPr="00C64F0A">
        <w:rPr>
          <w:rFonts w:ascii="Arial" w:hAnsi="Arial" w:cs="Arial"/>
          <w:color w:val="auto"/>
          <w:lang w:val="pt-BR"/>
        </w:rPr>
        <w:t xml:space="preserve"> </w:t>
      </w:r>
      <w:r w:rsidR="00E874F2">
        <w:rPr>
          <w:rFonts w:ascii="Arial" w:hAnsi="Arial" w:cs="Arial"/>
          <w:color w:val="auto"/>
          <w:lang w:val="pt-BR"/>
        </w:rPr>
        <w:t>VALOR DA LOCAÇÃO</w:t>
      </w:r>
      <w:r w:rsidR="009528B2">
        <w:rPr>
          <w:rFonts w:ascii="Arial" w:hAnsi="Arial" w:cs="Arial"/>
          <w:color w:val="auto"/>
          <w:lang w:val="pt-BR"/>
        </w:rPr>
        <w:t xml:space="preserve"> E REAJUSTE</w:t>
      </w:r>
    </w:p>
    <w:p w14:paraId="50F98E5D" w14:textId="77777777" w:rsidR="00E874F2" w:rsidRDefault="00E874F2" w:rsidP="00817D79">
      <w:pPr>
        <w:jc w:val="both"/>
        <w:rPr>
          <w:rFonts w:ascii="Arial" w:hAnsi="Arial" w:cs="Arial"/>
          <w:lang w:val="pt-BR"/>
        </w:rPr>
      </w:pPr>
    </w:p>
    <w:p w14:paraId="7BB3BCF9" w14:textId="3207D5F6" w:rsidR="009C4096" w:rsidRPr="00C64F0A" w:rsidRDefault="00817D79" w:rsidP="009C4096">
      <w:pPr>
        <w:jc w:val="both"/>
        <w:rPr>
          <w:rFonts w:ascii="Arial" w:hAnsi="Arial" w:cs="Arial"/>
          <w:lang w:val="pt-BR"/>
        </w:rPr>
      </w:pPr>
      <w:r w:rsidRPr="00C64F0A">
        <w:rPr>
          <w:rFonts w:ascii="Arial" w:hAnsi="Arial" w:cs="Arial"/>
          <w:lang w:val="pt-BR"/>
        </w:rPr>
        <w:t xml:space="preserve">6.1. </w:t>
      </w:r>
      <w:r w:rsidR="009C4096" w:rsidRPr="00C64F0A">
        <w:rPr>
          <w:rFonts w:ascii="Arial" w:hAnsi="Arial" w:cs="Arial"/>
          <w:lang w:val="pt-BR"/>
        </w:rPr>
        <w:t xml:space="preserve">A </w:t>
      </w:r>
      <w:r w:rsidR="009C4096" w:rsidRPr="00C64F0A">
        <w:rPr>
          <w:rFonts w:ascii="Arial" w:hAnsi="Arial" w:cs="Arial"/>
          <w:b/>
          <w:bCs/>
          <w:lang w:val="pt-BR"/>
        </w:rPr>
        <w:t>LOCATÁRIA</w:t>
      </w:r>
      <w:r w:rsidR="009C4096" w:rsidRPr="00C64F0A">
        <w:rPr>
          <w:rFonts w:ascii="Arial" w:hAnsi="Arial" w:cs="Arial"/>
          <w:lang w:val="pt-BR"/>
        </w:rPr>
        <w:t xml:space="preserve"> pagará à </w:t>
      </w:r>
      <w:r w:rsidR="009C4096" w:rsidRPr="00C64F0A">
        <w:rPr>
          <w:rFonts w:ascii="Arial" w:hAnsi="Arial" w:cs="Arial"/>
          <w:b/>
          <w:bCs/>
          <w:lang w:val="pt-BR"/>
        </w:rPr>
        <w:t>LOCADORA</w:t>
      </w:r>
      <w:r w:rsidR="009C4096" w:rsidRPr="00C64F0A">
        <w:rPr>
          <w:rFonts w:ascii="Arial" w:hAnsi="Arial" w:cs="Arial"/>
          <w:lang w:val="pt-BR"/>
        </w:rPr>
        <w:t xml:space="preserve"> o valor mensal de R$ </w:t>
      </w:r>
      <w:r w:rsidR="003A3E65">
        <w:rPr>
          <w:rFonts w:ascii="Arial" w:hAnsi="Arial" w:cs="Arial"/>
          <w:lang w:val="pt-BR"/>
        </w:rPr>
        <w:t>{valor}</w:t>
      </w:r>
      <w:r w:rsidR="009C4096">
        <w:rPr>
          <w:rFonts w:ascii="Arial" w:hAnsi="Arial" w:cs="Arial"/>
          <w:lang w:val="pt-BR"/>
        </w:rPr>
        <w:t xml:space="preserve"> (</w:t>
      </w:r>
      <w:r w:rsidR="003A3E65">
        <w:rPr>
          <w:rFonts w:ascii="Arial" w:hAnsi="Arial" w:cs="Arial"/>
          <w:lang w:val="pt-BR"/>
        </w:rPr>
        <w:t>{</w:t>
      </w:r>
      <w:proofErr w:type="spellStart"/>
      <w:r w:rsidR="003A3E65">
        <w:rPr>
          <w:rFonts w:ascii="Arial" w:hAnsi="Arial" w:cs="Arial"/>
          <w:lang w:val="pt-BR"/>
        </w:rPr>
        <w:t>valorextenso</w:t>
      </w:r>
      <w:proofErr w:type="spellEnd"/>
      <w:r w:rsidR="003A3E65">
        <w:rPr>
          <w:rFonts w:ascii="Arial" w:hAnsi="Arial" w:cs="Arial"/>
          <w:lang w:val="pt-BR"/>
        </w:rPr>
        <w:t>}</w:t>
      </w:r>
      <w:r w:rsidR="009C4096">
        <w:rPr>
          <w:rFonts w:ascii="Arial" w:hAnsi="Arial" w:cs="Arial"/>
          <w:lang w:val="pt-BR"/>
        </w:rPr>
        <w:t>)</w:t>
      </w:r>
      <w:r w:rsidR="009C4096" w:rsidRPr="00C64F0A">
        <w:rPr>
          <w:rFonts w:ascii="Arial" w:hAnsi="Arial" w:cs="Arial"/>
          <w:lang w:val="pt-BR"/>
        </w:rPr>
        <w:t xml:space="preserve"> </w:t>
      </w:r>
      <w:r w:rsidR="009C4096">
        <w:rPr>
          <w:rFonts w:ascii="Arial" w:hAnsi="Arial" w:cs="Arial"/>
          <w:lang w:val="pt-BR"/>
        </w:rPr>
        <w:t>para a quantidade de equipamentos descritos no ANEXO I</w:t>
      </w:r>
    </w:p>
    <w:p w14:paraId="6A75F179" w14:textId="3965A56D" w:rsidR="00817D79" w:rsidRPr="00C64F0A" w:rsidRDefault="00817D79" w:rsidP="00817D79">
      <w:pPr>
        <w:jc w:val="both"/>
        <w:rPr>
          <w:rFonts w:ascii="Arial" w:hAnsi="Arial" w:cs="Arial"/>
          <w:lang w:val="pt-BR"/>
        </w:rPr>
      </w:pPr>
    </w:p>
    <w:p w14:paraId="49BD9695" w14:textId="49C532E5" w:rsidR="00817D79" w:rsidRDefault="00817D79" w:rsidP="00817D79">
      <w:pPr>
        <w:jc w:val="both"/>
        <w:rPr>
          <w:rFonts w:ascii="Arial" w:hAnsi="Arial" w:cs="Arial"/>
          <w:lang w:val="pt-BR"/>
        </w:rPr>
      </w:pPr>
      <w:r w:rsidRPr="00C64F0A">
        <w:rPr>
          <w:rFonts w:ascii="Arial" w:hAnsi="Arial" w:cs="Arial"/>
          <w:lang w:val="pt-BR"/>
        </w:rPr>
        <w:lastRenderedPageBreak/>
        <w:t>6.2. O pagamento será realizado</w:t>
      </w:r>
      <w:r w:rsidR="007C0C62">
        <w:rPr>
          <w:rFonts w:ascii="Arial" w:hAnsi="Arial" w:cs="Arial"/>
          <w:lang w:val="pt-BR"/>
        </w:rPr>
        <w:t xml:space="preserve"> pela </w:t>
      </w:r>
      <w:r w:rsidR="007C0C62" w:rsidRPr="007C0C62">
        <w:rPr>
          <w:rFonts w:ascii="Arial" w:hAnsi="Arial" w:cs="Arial"/>
          <w:b/>
          <w:bCs/>
          <w:lang w:val="pt-BR"/>
        </w:rPr>
        <w:t>LOCATÁRIA</w:t>
      </w:r>
      <w:r w:rsidR="007C0C62">
        <w:rPr>
          <w:rFonts w:ascii="Arial" w:hAnsi="Arial" w:cs="Arial"/>
          <w:lang w:val="pt-BR"/>
        </w:rPr>
        <w:t xml:space="preserve"> em favor da </w:t>
      </w:r>
      <w:r w:rsidR="007C0C62" w:rsidRPr="007C0C62">
        <w:rPr>
          <w:rFonts w:ascii="Arial" w:hAnsi="Arial" w:cs="Arial"/>
          <w:b/>
          <w:bCs/>
          <w:lang w:val="pt-BR"/>
        </w:rPr>
        <w:t>LOCADORA</w:t>
      </w:r>
      <w:r w:rsidRPr="00C64F0A">
        <w:rPr>
          <w:rFonts w:ascii="Arial" w:hAnsi="Arial" w:cs="Arial"/>
          <w:lang w:val="pt-BR"/>
        </w:rPr>
        <w:t xml:space="preserve"> até o dia </w:t>
      </w:r>
      <w:r w:rsidR="002072B3">
        <w:rPr>
          <w:rFonts w:ascii="Arial" w:hAnsi="Arial" w:cs="Arial"/>
          <w:lang w:val="pt-BR"/>
        </w:rPr>
        <w:t>10</w:t>
      </w:r>
      <w:r w:rsidRPr="00C64F0A">
        <w:rPr>
          <w:rFonts w:ascii="Arial" w:hAnsi="Arial" w:cs="Arial"/>
          <w:lang w:val="pt-BR"/>
        </w:rPr>
        <w:t xml:space="preserve"> de cada mês, mediante boleto bancário ou outra forma previamente acordada entre as partes.</w:t>
      </w:r>
    </w:p>
    <w:p w14:paraId="56739219" w14:textId="6ADA6869" w:rsidR="00F27498" w:rsidRDefault="001810EF" w:rsidP="00817D79">
      <w:pPr>
        <w:jc w:val="both"/>
        <w:rPr>
          <w:rFonts w:ascii="Arial" w:hAnsi="Arial" w:cs="Arial"/>
          <w:lang w:val="pt-BR"/>
        </w:rPr>
      </w:pPr>
      <w:r>
        <w:rPr>
          <w:rFonts w:ascii="Arial" w:hAnsi="Arial" w:cs="Arial"/>
          <w:lang w:val="pt-BR"/>
        </w:rPr>
        <w:t xml:space="preserve">6.3. </w:t>
      </w:r>
      <w:r w:rsidR="00245AFC">
        <w:rPr>
          <w:rFonts w:ascii="Arial" w:hAnsi="Arial" w:cs="Arial"/>
          <w:lang w:val="pt-BR"/>
        </w:rPr>
        <w:t xml:space="preserve">Este Contrato será reajustado anualmente </w:t>
      </w:r>
      <w:r w:rsidR="006601F1">
        <w:rPr>
          <w:rFonts w:ascii="Arial" w:hAnsi="Arial" w:cs="Arial"/>
          <w:lang w:val="pt-BR"/>
        </w:rPr>
        <w:t>com base na variação acumulada do índice IPCA</w:t>
      </w:r>
      <w:r w:rsidR="005B2AB3">
        <w:rPr>
          <w:rFonts w:ascii="Arial" w:hAnsi="Arial" w:cs="Arial"/>
          <w:lang w:val="pt-BR"/>
        </w:rPr>
        <w:t xml:space="preserve">/IBGE (Índice Nacional de Preços ao Consumidor Amplo, publicado pelo </w:t>
      </w:r>
      <w:r w:rsidR="002834BE">
        <w:rPr>
          <w:rFonts w:ascii="Arial" w:hAnsi="Arial" w:cs="Arial"/>
          <w:lang w:val="pt-BR"/>
        </w:rPr>
        <w:t xml:space="preserve">Instituto Brasileiro de Geográfica e Estatística), ou por outro índice oficial </w:t>
      </w:r>
      <w:r w:rsidR="002F2C88">
        <w:rPr>
          <w:rFonts w:ascii="Arial" w:hAnsi="Arial" w:cs="Arial"/>
          <w:lang w:val="pt-BR"/>
        </w:rPr>
        <w:t>que venha substituí-lo desde que mantenha as características</w:t>
      </w:r>
      <w:r w:rsidR="00A8352F">
        <w:rPr>
          <w:rFonts w:ascii="Arial" w:hAnsi="Arial" w:cs="Arial"/>
          <w:lang w:val="pt-BR"/>
        </w:rPr>
        <w:t xml:space="preserve"> equivalentes para correção monetária.</w:t>
      </w:r>
    </w:p>
    <w:p w14:paraId="78F3555C" w14:textId="73268DFA" w:rsidR="003343AE" w:rsidRPr="00187F2D" w:rsidRDefault="003343AE" w:rsidP="00817D79">
      <w:pPr>
        <w:jc w:val="both"/>
        <w:rPr>
          <w:rFonts w:ascii="Arial" w:hAnsi="Arial" w:cs="Arial"/>
          <w:lang w:val="pt-BR"/>
        </w:rPr>
      </w:pPr>
      <w:r>
        <w:rPr>
          <w:rFonts w:ascii="Arial" w:hAnsi="Arial" w:cs="Arial"/>
          <w:lang w:val="pt-BR"/>
        </w:rPr>
        <w:t>6.</w:t>
      </w:r>
      <w:r w:rsidR="00A8352F">
        <w:rPr>
          <w:rFonts w:ascii="Arial" w:hAnsi="Arial" w:cs="Arial"/>
          <w:lang w:val="pt-BR"/>
        </w:rPr>
        <w:t>4</w:t>
      </w:r>
      <w:r>
        <w:rPr>
          <w:rFonts w:ascii="Arial" w:hAnsi="Arial" w:cs="Arial"/>
          <w:lang w:val="pt-BR"/>
        </w:rPr>
        <w:t xml:space="preserve">. </w:t>
      </w:r>
      <w:r w:rsidR="006200A0">
        <w:rPr>
          <w:rFonts w:ascii="Arial" w:hAnsi="Arial" w:cs="Arial"/>
          <w:lang w:val="pt-BR"/>
        </w:rPr>
        <w:t>Havendo</w:t>
      </w:r>
      <w:r>
        <w:rPr>
          <w:rFonts w:ascii="Arial" w:hAnsi="Arial" w:cs="Arial"/>
          <w:lang w:val="pt-BR"/>
        </w:rPr>
        <w:t xml:space="preserve"> atraso no pagamento</w:t>
      </w:r>
      <w:r w:rsidR="007C0C62">
        <w:rPr>
          <w:rFonts w:ascii="Arial" w:hAnsi="Arial" w:cs="Arial"/>
          <w:lang w:val="pt-BR"/>
        </w:rPr>
        <w:t xml:space="preserve"> por parte da </w:t>
      </w:r>
      <w:r w:rsidR="007C0C62" w:rsidRPr="007C0C62">
        <w:rPr>
          <w:rFonts w:ascii="Arial" w:hAnsi="Arial" w:cs="Arial"/>
          <w:b/>
          <w:bCs/>
          <w:lang w:val="pt-BR"/>
        </w:rPr>
        <w:t>LOCATÁRIA</w:t>
      </w:r>
      <w:r>
        <w:rPr>
          <w:rFonts w:ascii="Arial" w:hAnsi="Arial" w:cs="Arial"/>
          <w:lang w:val="pt-BR"/>
        </w:rPr>
        <w:t>, o valor em atraso será acrescido de 2%</w:t>
      </w:r>
      <w:r w:rsidR="00E93C28">
        <w:rPr>
          <w:rFonts w:ascii="Arial" w:hAnsi="Arial" w:cs="Arial"/>
          <w:lang w:val="pt-BR"/>
        </w:rPr>
        <w:t xml:space="preserve"> (dois por cento), bem como serão aplicados os encargos legais de juros e mora de 1% (</w:t>
      </w:r>
      <w:r w:rsidR="00DF06BD">
        <w:rPr>
          <w:rFonts w:ascii="Arial" w:hAnsi="Arial" w:cs="Arial"/>
          <w:lang w:val="pt-BR"/>
        </w:rPr>
        <w:t xml:space="preserve">um por cento) ao mês, calculados </w:t>
      </w:r>
      <w:r w:rsidR="00DF06BD">
        <w:rPr>
          <w:rFonts w:ascii="Arial" w:hAnsi="Arial" w:cs="Arial"/>
          <w:i/>
          <w:iCs/>
          <w:lang w:val="pt-BR"/>
        </w:rPr>
        <w:t>pro rata die</w:t>
      </w:r>
      <w:r w:rsidR="00187F2D">
        <w:rPr>
          <w:rFonts w:ascii="Arial" w:hAnsi="Arial" w:cs="Arial"/>
          <w:lang w:val="pt-BR"/>
        </w:rPr>
        <w:t>, e correção monetária, tomando por base o índice IPCA/IBGE</w:t>
      </w:r>
      <w:r w:rsidR="00250C8E">
        <w:rPr>
          <w:rFonts w:ascii="Arial" w:hAnsi="Arial" w:cs="Arial"/>
          <w:lang w:val="pt-BR"/>
        </w:rPr>
        <w:t>, sempre contado da data do inadimplemento até o efetivo pagamento.</w:t>
      </w:r>
    </w:p>
    <w:p w14:paraId="2D197A46" w14:textId="5DD0F46C" w:rsidR="00D5086F" w:rsidRDefault="007F1FA8" w:rsidP="00817D79">
      <w:pPr>
        <w:jc w:val="both"/>
        <w:rPr>
          <w:rFonts w:ascii="Arial" w:hAnsi="Arial" w:cs="Arial"/>
          <w:lang w:val="pt-BR"/>
        </w:rPr>
      </w:pPr>
      <w:r>
        <w:rPr>
          <w:rFonts w:ascii="Arial" w:hAnsi="Arial" w:cs="Arial"/>
          <w:lang w:val="pt-BR"/>
        </w:rPr>
        <w:t>6</w:t>
      </w:r>
      <w:r w:rsidR="00793580">
        <w:rPr>
          <w:rFonts w:ascii="Arial" w:hAnsi="Arial" w:cs="Arial"/>
          <w:lang w:val="pt-BR"/>
        </w:rPr>
        <w:t>.</w:t>
      </w:r>
      <w:r w:rsidR="00A8352F">
        <w:rPr>
          <w:rFonts w:ascii="Arial" w:hAnsi="Arial" w:cs="Arial"/>
          <w:lang w:val="pt-BR"/>
        </w:rPr>
        <w:t>5</w:t>
      </w:r>
      <w:r w:rsidR="00793580">
        <w:rPr>
          <w:rFonts w:ascii="Arial" w:hAnsi="Arial" w:cs="Arial"/>
          <w:lang w:val="pt-BR"/>
        </w:rPr>
        <w:t>.</w:t>
      </w:r>
      <w:r w:rsidR="009D47EC">
        <w:rPr>
          <w:rFonts w:ascii="Arial" w:hAnsi="Arial" w:cs="Arial"/>
          <w:lang w:val="pt-BR"/>
        </w:rPr>
        <w:t xml:space="preserve"> </w:t>
      </w:r>
      <w:r w:rsidR="006D28B7" w:rsidRPr="006D28B7">
        <w:rPr>
          <w:rFonts w:ascii="Arial" w:hAnsi="Arial" w:cs="Arial"/>
          <w:lang w:val="pt-BR"/>
        </w:rPr>
        <w:t xml:space="preserve">Em caso de atraso no pagamento superior a </w:t>
      </w:r>
      <w:r w:rsidR="008D099C">
        <w:rPr>
          <w:rFonts w:ascii="Arial" w:hAnsi="Arial" w:cs="Arial"/>
          <w:lang w:val="pt-BR"/>
        </w:rPr>
        <w:t>30</w:t>
      </w:r>
      <w:r w:rsidR="006D28B7" w:rsidRPr="006D28B7">
        <w:rPr>
          <w:rFonts w:ascii="Arial" w:hAnsi="Arial" w:cs="Arial"/>
          <w:lang w:val="pt-BR"/>
        </w:rPr>
        <w:t xml:space="preserve"> (</w:t>
      </w:r>
      <w:r w:rsidR="008D099C">
        <w:rPr>
          <w:rFonts w:ascii="Arial" w:hAnsi="Arial" w:cs="Arial"/>
          <w:lang w:val="pt-BR"/>
        </w:rPr>
        <w:t>trinta</w:t>
      </w:r>
      <w:r w:rsidR="006D28B7" w:rsidRPr="006D28B7">
        <w:rPr>
          <w:rFonts w:ascii="Arial" w:hAnsi="Arial" w:cs="Arial"/>
          <w:lang w:val="pt-BR"/>
        </w:rPr>
        <w:t xml:space="preserve">) dias após a data de vencimento descrita na cláusula 6.2, a </w:t>
      </w:r>
      <w:r w:rsidR="006D28B7" w:rsidRPr="006D28B7">
        <w:rPr>
          <w:rFonts w:ascii="Arial" w:hAnsi="Arial" w:cs="Arial"/>
          <w:b/>
          <w:bCs/>
          <w:lang w:val="pt-BR"/>
        </w:rPr>
        <w:t>LOCATÁRIA</w:t>
      </w:r>
      <w:r w:rsidR="006D28B7" w:rsidRPr="006D28B7">
        <w:rPr>
          <w:rFonts w:ascii="Arial" w:hAnsi="Arial" w:cs="Arial"/>
          <w:lang w:val="pt-BR"/>
        </w:rPr>
        <w:t xml:space="preserve"> será automaticamente constituída em mora, independentemente de notificação ou aviso prévio. A </w:t>
      </w:r>
      <w:r w:rsidR="006D28B7" w:rsidRPr="006D28B7">
        <w:rPr>
          <w:rFonts w:ascii="Arial" w:hAnsi="Arial" w:cs="Arial"/>
          <w:b/>
          <w:bCs/>
          <w:lang w:val="pt-BR"/>
        </w:rPr>
        <w:t>LOCADORA</w:t>
      </w:r>
      <w:r w:rsidR="006D28B7" w:rsidRPr="006D28B7">
        <w:rPr>
          <w:rFonts w:ascii="Arial" w:hAnsi="Arial" w:cs="Arial"/>
          <w:lang w:val="pt-BR"/>
        </w:rPr>
        <w:t xml:space="preserve"> poderá, a seu critério, exigir o pagamento imediato da dívida vencida, acrescida de multa e juros previstos legal e contratualmente, além de honorários advocatícios fixados em 10% (dez por cento) do valor devido em caso de cobrança extrajudicial e 20% (vinte por cento) em caso de cobrança judicial. Nesse caso, a </w:t>
      </w:r>
      <w:r w:rsidR="006D28B7" w:rsidRPr="006D28B7">
        <w:rPr>
          <w:rFonts w:ascii="Arial" w:hAnsi="Arial" w:cs="Arial"/>
          <w:b/>
          <w:bCs/>
          <w:lang w:val="pt-BR"/>
        </w:rPr>
        <w:t>LOCATÁRIA</w:t>
      </w:r>
      <w:r w:rsidR="006D28B7" w:rsidRPr="006D28B7">
        <w:rPr>
          <w:rFonts w:ascii="Arial" w:hAnsi="Arial" w:cs="Arial"/>
          <w:lang w:val="pt-BR"/>
        </w:rPr>
        <w:t xml:space="preserve"> deverá proceder à devolução imediata dos Equipamentos, sem prejuízo da continuidade da obrigação de quitação dos valores pendentes</w:t>
      </w:r>
      <w:r w:rsidR="006D28B7">
        <w:rPr>
          <w:rFonts w:ascii="Arial" w:hAnsi="Arial" w:cs="Arial"/>
          <w:lang w:val="pt-BR"/>
        </w:rPr>
        <w:t>.</w:t>
      </w:r>
    </w:p>
    <w:p w14:paraId="16264378" w14:textId="5A7AF592" w:rsidR="001A0981" w:rsidRDefault="001A0981" w:rsidP="00817D79">
      <w:pPr>
        <w:jc w:val="both"/>
        <w:rPr>
          <w:rFonts w:ascii="Arial" w:hAnsi="Arial" w:cs="Arial"/>
          <w:lang w:val="pt-BR"/>
        </w:rPr>
      </w:pPr>
      <w:r>
        <w:rPr>
          <w:rFonts w:ascii="Arial" w:hAnsi="Arial" w:cs="Arial"/>
          <w:lang w:val="pt-BR"/>
        </w:rPr>
        <w:t>6.</w:t>
      </w:r>
      <w:r w:rsidR="00A8352F">
        <w:rPr>
          <w:rFonts w:ascii="Arial" w:hAnsi="Arial" w:cs="Arial"/>
          <w:lang w:val="pt-BR"/>
        </w:rPr>
        <w:t>6</w:t>
      </w:r>
      <w:r w:rsidR="00350704">
        <w:rPr>
          <w:rFonts w:ascii="Arial" w:hAnsi="Arial" w:cs="Arial"/>
          <w:lang w:val="pt-BR"/>
        </w:rPr>
        <w:t xml:space="preserve">. </w:t>
      </w:r>
      <w:r w:rsidR="00497FCC">
        <w:rPr>
          <w:rFonts w:ascii="Arial" w:hAnsi="Arial" w:cs="Arial"/>
          <w:lang w:val="pt-BR"/>
        </w:rPr>
        <w:t>A</w:t>
      </w:r>
      <w:r>
        <w:rPr>
          <w:rFonts w:ascii="Arial" w:hAnsi="Arial" w:cs="Arial"/>
          <w:lang w:val="pt-BR"/>
        </w:rPr>
        <w:t xml:space="preserve"> </w:t>
      </w:r>
      <w:r w:rsidRPr="00497FCC">
        <w:rPr>
          <w:rFonts w:ascii="Arial" w:hAnsi="Arial" w:cs="Arial"/>
          <w:b/>
          <w:bCs/>
          <w:lang w:val="pt-BR"/>
        </w:rPr>
        <w:t>LOCATÁRIA</w:t>
      </w:r>
      <w:r>
        <w:rPr>
          <w:rFonts w:ascii="Arial" w:hAnsi="Arial" w:cs="Arial"/>
          <w:lang w:val="pt-BR"/>
        </w:rPr>
        <w:t xml:space="preserve"> deverá arcar com todas e quaisquer despesas</w:t>
      </w:r>
      <w:r w:rsidR="00062461">
        <w:rPr>
          <w:rFonts w:ascii="Arial" w:hAnsi="Arial" w:cs="Arial"/>
          <w:lang w:val="pt-BR"/>
        </w:rPr>
        <w:t xml:space="preserve">, custos e encargos incorridos na ocorrência da hipótese de localização dos equipamentos por parte da </w:t>
      </w:r>
      <w:r w:rsidR="00062461" w:rsidRPr="00497FCC">
        <w:rPr>
          <w:rFonts w:ascii="Arial" w:hAnsi="Arial" w:cs="Arial"/>
          <w:b/>
          <w:bCs/>
          <w:lang w:val="pt-BR"/>
        </w:rPr>
        <w:t>LOCADORA</w:t>
      </w:r>
      <w:r w:rsidR="00062461">
        <w:rPr>
          <w:rFonts w:ascii="Arial" w:hAnsi="Arial" w:cs="Arial"/>
          <w:lang w:val="pt-BR"/>
        </w:rPr>
        <w:t xml:space="preserve"> para retomada dos </w:t>
      </w:r>
      <w:r w:rsidR="004E3D10">
        <w:rPr>
          <w:rFonts w:ascii="Arial" w:hAnsi="Arial" w:cs="Arial"/>
          <w:lang w:val="pt-BR"/>
        </w:rPr>
        <w:t xml:space="preserve">Equipamentos, </w:t>
      </w:r>
      <w:r w:rsidR="00497FCC">
        <w:rPr>
          <w:rFonts w:ascii="Arial" w:hAnsi="Arial" w:cs="Arial"/>
          <w:lang w:val="pt-BR"/>
        </w:rPr>
        <w:t xml:space="preserve">ou, com qualquer visita que a </w:t>
      </w:r>
      <w:r w:rsidR="00497FCC" w:rsidRPr="00497FCC">
        <w:rPr>
          <w:rFonts w:ascii="Arial" w:hAnsi="Arial" w:cs="Arial"/>
          <w:b/>
          <w:bCs/>
          <w:lang w:val="pt-BR"/>
        </w:rPr>
        <w:t>LOCADORA</w:t>
      </w:r>
      <w:r w:rsidR="00497FCC">
        <w:rPr>
          <w:rFonts w:ascii="Arial" w:hAnsi="Arial" w:cs="Arial"/>
          <w:lang w:val="pt-BR"/>
        </w:rPr>
        <w:t xml:space="preserve"> fizer às instalações da </w:t>
      </w:r>
      <w:r w:rsidR="00497FCC" w:rsidRPr="00497FCC">
        <w:rPr>
          <w:rFonts w:ascii="Arial" w:hAnsi="Arial" w:cs="Arial"/>
          <w:b/>
          <w:bCs/>
          <w:lang w:val="pt-BR"/>
        </w:rPr>
        <w:t>LOCATÁRIA</w:t>
      </w:r>
      <w:r w:rsidR="00497FCC">
        <w:rPr>
          <w:rFonts w:ascii="Arial" w:hAnsi="Arial" w:cs="Arial"/>
          <w:lang w:val="pt-BR"/>
        </w:rPr>
        <w:t xml:space="preserve"> para descobrir o motivo do inadimplemento ou desaparecimento do equipamento, sem prejuízo da aplicação das </w:t>
      </w:r>
      <w:r w:rsidR="001976CE">
        <w:rPr>
          <w:rFonts w:ascii="Arial" w:hAnsi="Arial" w:cs="Arial"/>
          <w:lang w:val="pt-BR"/>
        </w:rPr>
        <w:t xml:space="preserve">demais </w:t>
      </w:r>
      <w:r w:rsidR="00497FCC">
        <w:rPr>
          <w:rFonts w:ascii="Arial" w:hAnsi="Arial" w:cs="Arial"/>
          <w:lang w:val="pt-BR"/>
        </w:rPr>
        <w:t>penalidades previstas este Contrato.</w:t>
      </w:r>
    </w:p>
    <w:p w14:paraId="187A2CA4" w14:textId="2BD92E70" w:rsidR="00350704" w:rsidRDefault="00350704" w:rsidP="00817D79">
      <w:pPr>
        <w:jc w:val="both"/>
        <w:rPr>
          <w:rFonts w:ascii="Arial" w:hAnsi="Arial" w:cs="Arial"/>
          <w:lang w:val="pt-BR"/>
        </w:rPr>
      </w:pPr>
      <w:r>
        <w:rPr>
          <w:rFonts w:ascii="Arial" w:hAnsi="Arial" w:cs="Arial"/>
          <w:lang w:val="pt-BR"/>
        </w:rPr>
        <w:t xml:space="preserve">6.7. </w:t>
      </w:r>
      <w:r w:rsidR="00113795" w:rsidRPr="007E3548">
        <w:rPr>
          <w:rFonts w:ascii="Arial" w:hAnsi="Arial" w:cs="Arial"/>
          <w:lang w:val="pt-BR"/>
        </w:rPr>
        <w:t xml:space="preserve">Na hipótese de devolução parcial dos Equipamentos locados, a </w:t>
      </w:r>
      <w:r w:rsidR="00113795" w:rsidRPr="007E3548">
        <w:rPr>
          <w:rFonts w:ascii="Arial" w:hAnsi="Arial" w:cs="Arial"/>
          <w:b/>
          <w:bCs/>
          <w:lang w:val="pt-BR"/>
        </w:rPr>
        <w:t>LOCATÁRIA</w:t>
      </w:r>
      <w:r w:rsidR="00113795" w:rsidRPr="007E3548">
        <w:rPr>
          <w:rFonts w:ascii="Arial" w:hAnsi="Arial" w:cs="Arial"/>
          <w:lang w:val="pt-BR"/>
        </w:rPr>
        <w:t xml:space="preserve"> deverá, no prazo máximo de 3 (três) dias, pagar à </w:t>
      </w:r>
      <w:r w:rsidR="00113795" w:rsidRPr="007E3548">
        <w:rPr>
          <w:rFonts w:ascii="Arial" w:hAnsi="Arial" w:cs="Arial"/>
          <w:b/>
          <w:bCs/>
          <w:lang w:val="pt-BR"/>
        </w:rPr>
        <w:t>LOCADORA</w:t>
      </w:r>
      <w:r w:rsidR="00113795" w:rsidRPr="007E3548">
        <w:rPr>
          <w:rFonts w:ascii="Arial" w:hAnsi="Arial" w:cs="Arial"/>
          <w:lang w:val="pt-BR"/>
        </w:rPr>
        <w:t xml:space="preserve"> o valor correspondente ao da nota fiscal de compra apresentada pela </w:t>
      </w:r>
      <w:r w:rsidR="00113795" w:rsidRPr="007E3548">
        <w:rPr>
          <w:rFonts w:ascii="Arial" w:hAnsi="Arial" w:cs="Arial"/>
          <w:b/>
          <w:bCs/>
          <w:lang w:val="pt-BR"/>
        </w:rPr>
        <w:t>LOCADORA</w:t>
      </w:r>
      <w:r w:rsidR="00113795" w:rsidRPr="007E3548">
        <w:rPr>
          <w:rFonts w:ascii="Arial" w:hAnsi="Arial" w:cs="Arial"/>
          <w:lang w:val="pt-BR"/>
        </w:rPr>
        <w:t>, emitida pelo fornecedor no momento da aquisição dos Equipamentos</w:t>
      </w:r>
      <w:r>
        <w:rPr>
          <w:rFonts w:ascii="Arial" w:hAnsi="Arial" w:cs="Arial"/>
          <w:lang w:val="pt-BR"/>
        </w:rPr>
        <w:t>.</w:t>
      </w:r>
    </w:p>
    <w:p w14:paraId="4A9CD0F6" w14:textId="77777777" w:rsidR="00817D79" w:rsidRDefault="00817D79" w:rsidP="00C64F0A">
      <w:pPr>
        <w:pStyle w:val="Ttulo2"/>
        <w:jc w:val="both"/>
        <w:rPr>
          <w:rFonts w:ascii="Arial" w:hAnsi="Arial" w:cs="Arial"/>
          <w:color w:val="auto"/>
          <w:lang w:val="pt-BR"/>
        </w:rPr>
      </w:pPr>
    </w:p>
    <w:p w14:paraId="7991B61C" w14:textId="41B196D8" w:rsidR="007E063B" w:rsidRDefault="006729D8" w:rsidP="00C64F0A">
      <w:pPr>
        <w:pStyle w:val="Ttulo2"/>
        <w:jc w:val="both"/>
        <w:rPr>
          <w:rFonts w:ascii="Arial" w:hAnsi="Arial" w:cs="Arial"/>
          <w:color w:val="auto"/>
          <w:lang w:val="pt-BR"/>
        </w:rPr>
      </w:pPr>
      <w:r w:rsidRPr="00C64F0A">
        <w:rPr>
          <w:rFonts w:ascii="Arial" w:hAnsi="Arial" w:cs="Arial"/>
          <w:color w:val="auto"/>
          <w:lang w:val="pt-BR"/>
        </w:rPr>
        <w:t xml:space="preserve">CLÁUSULA </w:t>
      </w:r>
      <w:r w:rsidR="00D86306">
        <w:rPr>
          <w:rFonts w:ascii="Arial" w:hAnsi="Arial" w:cs="Arial"/>
          <w:color w:val="auto"/>
          <w:lang w:val="pt-BR"/>
        </w:rPr>
        <w:t>SÉTIMA</w:t>
      </w:r>
      <w:r w:rsidRPr="00C64F0A">
        <w:rPr>
          <w:rFonts w:ascii="Arial" w:hAnsi="Arial" w:cs="Arial"/>
          <w:color w:val="auto"/>
          <w:lang w:val="pt-BR"/>
        </w:rPr>
        <w:t xml:space="preserve"> - OBRIGAÇÕES DA </w:t>
      </w:r>
      <w:r w:rsidR="00CC4BBD">
        <w:rPr>
          <w:rFonts w:ascii="Arial" w:hAnsi="Arial" w:cs="Arial"/>
          <w:color w:val="auto"/>
          <w:lang w:val="pt-BR"/>
        </w:rPr>
        <w:t>LOCATÁRIA</w:t>
      </w:r>
    </w:p>
    <w:p w14:paraId="3914D4EF" w14:textId="32160DE1" w:rsidR="00CC4BBD" w:rsidRPr="00CC4BBD" w:rsidRDefault="00CC4BBD" w:rsidP="00CC4BBD">
      <w:pPr>
        <w:rPr>
          <w:lang w:val="pt-BR"/>
        </w:rPr>
      </w:pPr>
    </w:p>
    <w:p w14:paraId="772907FE" w14:textId="38A36961" w:rsidR="00A21714" w:rsidRDefault="00A21714" w:rsidP="00BB1013">
      <w:pPr>
        <w:jc w:val="both"/>
        <w:rPr>
          <w:rFonts w:ascii="Arial" w:hAnsi="Arial" w:cs="Arial"/>
          <w:lang w:val="pt-BR"/>
        </w:rPr>
      </w:pPr>
      <w:r w:rsidRPr="007C41A1">
        <w:rPr>
          <w:rFonts w:ascii="Arial" w:hAnsi="Arial" w:cs="Arial"/>
          <w:lang w:val="pt-BR"/>
        </w:rPr>
        <w:t>7.1</w:t>
      </w:r>
      <w:r w:rsidR="00C37C0C">
        <w:rPr>
          <w:rFonts w:ascii="Arial" w:hAnsi="Arial" w:cs="Arial"/>
          <w:lang w:val="pt-BR"/>
        </w:rPr>
        <w:t>.</w:t>
      </w:r>
      <w:r w:rsidR="007C41A1" w:rsidRPr="007C41A1">
        <w:rPr>
          <w:rFonts w:ascii="Arial" w:hAnsi="Arial" w:cs="Arial"/>
          <w:lang w:val="pt-BR"/>
        </w:rPr>
        <w:t xml:space="preserve"> </w:t>
      </w:r>
      <w:r w:rsidR="007C41A1">
        <w:rPr>
          <w:rFonts w:ascii="Arial" w:hAnsi="Arial" w:cs="Arial"/>
          <w:lang w:val="pt-BR"/>
        </w:rPr>
        <w:t>E</w:t>
      </w:r>
      <w:r w:rsidR="007C41A1" w:rsidRPr="007C41A1">
        <w:rPr>
          <w:rFonts w:ascii="Arial" w:hAnsi="Arial" w:cs="Arial"/>
          <w:lang w:val="pt-BR"/>
        </w:rPr>
        <w:t>fetuar o pagamento pontual das parcelas referentes à prestação do serviço de locação, observando os prazos estabelecidos neste Contrato.</w:t>
      </w:r>
      <w:r w:rsidR="00F41F50">
        <w:rPr>
          <w:rFonts w:ascii="Arial" w:hAnsi="Arial" w:cs="Arial"/>
          <w:lang w:val="pt-BR"/>
        </w:rPr>
        <w:t xml:space="preserve"> </w:t>
      </w:r>
    </w:p>
    <w:p w14:paraId="365EA664" w14:textId="35336C87" w:rsidR="00E3207B" w:rsidRDefault="00CC4BBD" w:rsidP="00BB1013">
      <w:pPr>
        <w:jc w:val="both"/>
        <w:rPr>
          <w:rFonts w:ascii="Arial" w:hAnsi="Arial" w:cs="Arial"/>
          <w:lang w:val="pt-BR"/>
        </w:rPr>
      </w:pPr>
      <w:r>
        <w:rPr>
          <w:rFonts w:ascii="Arial" w:hAnsi="Arial" w:cs="Arial"/>
          <w:lang w:val="pt-BR"/>
        </w:rPr>
        <w:lastRenderedPageBreak/>
        <w:t>7</w:t>
      </w:r>
      <w:r w:rsidR="006729D8" w:rsidRPr="00C64F0A">
        <w:rPr>
          <w:rFonts w:ascii="Arial" w:hAnsi="Arial" w:cs="Arial"/>
          <w:lang w:val="pt-BR"/>
        </w:rPr>
        <w:t>.</w:t>
      </w:r>
      <w:r w:rsidR="00C37C0C">
        <w:rPr>
          <w:rFonts w:ascii="Arial" w:hAnsi="Arial" w:cs="Arial"/>
          <w:lang w:val="pt-BR"/>
        </w:rPr>
        <w:t>2</w:t>
      </w:r>
      <w:r w:rsidR="00A42947">
        <w:rPr>
          <w:rFonts w:ascii="Arial" w:hAnsi="Arial" w:cs="Arial"/>
          <w:lang w:val="pt-BR"/>
        </w:rPr>
        <w:t xml:space="preserve">. </w:t>
      </w:r>
      <w:r w:rsidR="00CE09E1">
        <w:rPr>
          <w:rFonts w:ascii="Arial" w:hAnsi="Arial" w:cs="Arial"/>
          <w:lang w:val="pt-BR"/>
        </w:rPr>
        <w:t>U</w:t>
      </w:r>
      <w:r w:rsidR="00CE09E1" w:rsidRPr="00CE09E1">
        <w:rPr>
          <w:rFonts w:ascii="Arial" w:hAnsi="Arial" w:cs="Arial"/>
          <w:lang w:val="pt-BR"/>
        </w:rPr>
        <w:t>tilizar os Equipamentos exclusivamente para o desempenho das atividades relacionadas ao seu objeto social, sendo vedada qualquer utilização para fins diversos ou incompatíveis com as finalidades contratadas</w:t>
      </w:r>
      <w:r w:rsidR="00BB1013">
        <w:rPr>
          <w:rFonts w:ascii="Arial" w:hAnsi="Arial" w:cs="Arial"/>
          <w:lang w:val="pt-BR"/>
        </w:rPr>
        <w:t>.</w:t>
      </w:r>
    </w:p>
    <w:p w14:paraId="235C29A5" w14:textId="7BCD7D2F" w:rsidR="002F05C9" w:rsidRPr="002F05C9" w:rsidRDefault="007C18E8" w:rsidP="002F05C9">
      <w:pPr>
        <w:jc w:val="both"/>
        <w:rPr>
          <w:rFonts w:ascii="Arial" w:hAnsi="Arial" w:cs="Arial"/>
          <w:lang w:val="pt-BR"/>
        </w:rPr>
      </w:pPr>
      <w:r>
        <w:rPr>
          <w:rFonts w:ascii="Arial" w:hAnsi="Arial" w:cs="Arial"/>
          <w:lang w:val="pt-BR"/>
        </w:rPr>
        <w:t>7.3. A</w:t>
      </w:r>
      <w:r w:rsidR="002F05C9" w:rsidRPr="002F05C9">
        <w:rPr>
          <w:rFonts w:ascii="Arial" w:hAnsi="Arial" w:cs="Arial"/>
          <w:lang w:val="pt-BR"/>
        </w:rPr>
        <w:t xml:space="preserve"> </w:t>
      </w:r>
      <w:r w:rsidR="002F05C9" w:rsidRPr="002F05C9">
        <w:rPr>
          <w:rFonts w:ascii="Arial" w:hAnsi="Arial" w:cs="Arial"/>
          <w:b/>
          <w:bCs/>
          <w:lang w:val="pt-BR"/>
        </w:rPr>
        <w:t>LOCATÁRIA</w:t>
      </w:r>
      <w:r w:rsidR="002F05C9" w:rsidRPr="002F05C9">
        <w:rPr>
          <w:rFonts w:ascii="Arial" w:hAnsi="Arial" w:cs="Arial"/>
          <w:lang w:val="pt-BR"/>
        </w:rPr>
        <w:t xml:space="preserve"> compromete-se a utilizar exclusivamente softwares devidamente licenciados nos equipamentos objeto deste contrato. É expressamente proibido o uso de qualquer software pirata, não licenciado ou obtido de forma ilegal, que possa expor a </w:t>
      </w:r>
      <w:r w:rsidR="002F05C9" w:rsidRPr="002F05C9">
        <w:rPr>
          <w:rFonts w:ascii="Arial" w:hAnsi="Arial" w:cs="Arial"/>
          <w:b/>
          <w:bCs/>
          <w:lang w:val="pt-BR"/>
        </w:rPr>
        <w:t>LOCADORA</w:t>
      </w:r>
      <w:r w:rsidR="002F05C9" w:rsidRPr="002F05C9">
        <w:rPr>
          <w:rFonts w:ascii="Arial" w:hAnsi="Arial" w:cs="Arial"/>
          <w:lang w:val="pt-BR"/>
        </w:rPr>
        <w:t xml:space="preserve"> a riscos legais, danos à reputação ou quaisquer sanções administrativas, civis ou criminais, considerando que os equipamentos permanecem como propriedade da </w:t>
      </w:r>
      <w:r w:rsidR="002F05C9" w:rsidRPr="002F05C9">
        <w:rPr>
          <w:rFonts w:ascii="Arial" w:hAnsi="Arial" w:cs="Arial"/>
          <w:b/>
          <w:bCs/>
          <w:lang w:val="pt-BR"/>
        </w:rPr>
        <w:t>LOCADORA</w:t>
      </w:r>
      <w:r w:rsidR="002F05C9" w:rsidRPr="002F05C9">
        <w:rPr>
          <w:rFonts w:ascii="Arial" w:hAnsi="Arial" w:cs="Arial"/>
          <w:lang w:val="pt-BR"/>
        </w:rPr>
        <w:t xml:space="preserve"> durante toda a vigência do contrato.</w:t>
      </w:r>
    </w:p>
    <w:p w14:paraId="78141D30" w14:textId="74D539D5" w:rsidR="002C4EEC" w:rsidRDefault="002F05C9" w:rsidP="002F05C9">
      <w:pPr>
        <w:jc w:val="both"/>
        <w:rPr>
          <w:rFonts w:ascii="Arial" w:hAnsi="Arial" w:cs="Arial"/>
          <w:lang w:val="pt-BR"/>
        </w:rPr>
      </w:pPr>
      <w:r w:rsidRPr="002F05C9">
        <w:rPr>
          <w:rFonts w:ascii="Arial" w:hAnsi="Arial" w:cs="Arial"/>
          <w:b/>
          <w:bCs/>
          <w:lang w:val="pt-BR"/>
        </w:rPr>
        <w:t>Parágrafo Único</w:t>
      </w:r>
      <w:r>
        <w:rPr>
          <w:rFonts w:ascii="Arial" w:hAnsi="Arial" w:cs="Arial"/>
          <w:lang w:val="pt-BR"/>
        </w:rPr>
        <w:t xml:space="preserve">: </w:t>
      </w:r>
      <w:r w:rsidRPr="002F05C9">
        <w:rPr>
          <w:rFonts w:ascii="Arial" w:hAnsi="Arial" w:cs="Arial"/>
          <w:lang w:val="pt-BR"/>
        </w:rPr>
        <w:t xml:space="preserve">O descumprimento desta cláusula implicará a responsabilidade integral do </w:t>
      </w:r>
      <w:r w:rsidRPr="009E42F3">
        <w:rPr>
          <w:rFonts w:ascii="Arial" w:hAnsi="Arial" w:cs="Arial"/>
          <w:b/>
          <w:bCs/>
          <w:lang w:val="pt-BR"/>
        </w:rPr>
        <w:t>LOCATÁRIA</w:t>
      </w:r>
      <w:r w:rsidRPr="002F05C9">
        <w:rPr>
          <w:rFonts w:ascii="Arial" w:hAnsi="Arial" w:cs="Arial"/>
          <w:lang w:val="pt-BR"/>
        </w:rPr>
        <w:t xml:space="preserve"> por quaisquer prejuízos causados à </w:t>
      </w:r>
      <w:r w:rsidR="009E42F3" w:rsidRPr="009E42F3">
        <w:rPr>
          <w:rFonts w:ascii="Arial" w:hAnsi="Arial" w:cs="Arial"/>
          <w:b/>
          <w:bCs/>
          <w:lang w:val="pt-BR"/>
        </w:rPr>
        <w:t>LOCADORA</w:t>
      </w:r>
      <w:r w:rsidRPr="002F05C9">
        <w:rPr>
          <w:rFonts w:ascii="Arial" w:hAnsi="Arial" w:cs="Arial"/>
          <w:lang w:val="pt-BR"/>
        </w:rPr>
        <w:t>, incluindo, mas não se limitando, a multas, indenizações, perdas e danos, bem como poderá ensejar a rescisão imediata do contrato, independentemente de notificação prévia</w:t>
      </w:r>
    </w:p>
    <w:p w14:paraId="0C7D7BD8" w14:textId="06EE3755" w:rsidR="00A42947" w:rsidRDefault="00A42947" w:rsidP="00BB1013">
      <w:pPr>
        <w:jc w:val="both"/>
        <w:rPr>
          <w:rFonts w:ascii="Arial" w:hAnsi="Arial" w:cs="Arial"/>
          <w:lang w:val="pt-BR"/>
        </w:rPr>
      </w:pPr>
      <w:r>
        <w:rPr>
          <w:rFonts w:ascii="Arial" w:hAnsi="Arial" w:cs="Arial"/>
          <w:lang w:val="pt-BR"/>
        </w:rPr>
        <w:t>7.</w:t>
      </w:r>
      <w:r w:rsidR="007C18E8">
        <w:rPr>
          <w:rFonts w:ascii="Arial" w:hAnsi="Arial" w:cs="Arial"/>
          <w:lang w:val="pt-BR"/>
        </w:rPr>
        <w:t>4</w:t>
      </w:r>
      <w:r>
        <w:rPr>
          <w:rFonts w:ascii="Arial" w:hAnsi="Arial" w:cs="Arial"/>
          <w:lang w:val="pt-BR"/>
        </w:rPr>
        <w:t>. Arc</w:t>
      </w:r>
      <w:r w:rsidRPr="00A42947">
        <w:rPr>
          <w:rFonts w:ascii="Arial" w:hAnsi="Arial" w:cs="Arial"/>
          <w:lang w:val="pt-BR"/>
        </w:rPr>
        <w:t xml:space="preserve">ar com os custos de frete relacionados ao envio </w:t>
      </w:r>
      <w:r>
        <w:rPr>
          <w:rFonts w:ascii="Arial" w:hAnsi="Arial" w:cs="Arial"/>
          <w:lang w:val="pt-BR"/>
        </w:rPr>
        <w:t xml:space="preserve">Recebimento e Devolução </w:t>
      </w:r>
      <w:r w:rsidRPr="00A42947">
        <w:rPr>
          <w:rFonts w:ascii="Arial" w:hAnsi="Arial" w:cs="Arial"/>
          <w:lang w:val="pt-BR"/>
        </w:rPr>
        <w:t xml:space="preserve">dos Equipamentos, exceto nos casos em que a entrega seja realizada para endereços localizados na cidade de São Paulo, Capital, onde tais custos serão de responsabilidade da </w:t>
      </w:r>
      <w:r w:rsidRPr="00A42947">
        <w:rPr>
          <w:rFonts w:ascii="Arial" w:hAnsi="Arial" w:cs="Arial"/>
          <w:b/>
          <w:bCs/>
          <w:lang w:val="pt-BR"/>
        </w:rPr>
        <w:t>LOCADORA</w:t>
      </w:r>
      <w:r w:rsidRPr="00A42947">
        <w:rPr>
          <w:rFonts w:ascii="Arial" w:hAnsi="Arial" w:cs="Arial"/>
          <w:lang w:val="pt-BR"/>
        </w:rPr>
        <w:t>.</w:t>
      </w:r>
    </w:p>
    <w:p w14:paraId="7C0BE7FD" w14:textId="17BB784E" w:rsidR="00A961ED" w:rsidRDefault="00A961ED" w:rsidP="00BB1013">
      <w:pPr>
        <w:jc w:val="both"/>
        <w:rPr>
          <w:rFonts w:ascii="Arial" w:hAnsi="Arial" w:cs="Arial"/>
          <w:lang w:val="pt-BR"/>
        </w:rPr>
      </w:pPr>
      <w:r>
        <w:rPr>
          <w:rFonts w:ascii="Arial" w:hAnsi="Arial" w:cs="Arial"/>
          <w:lang w:val="pt-BR"/>
        </w:rPr>
        <w:t>7.</w:t>
      </w:r>
      <w:r w:rsidR="007C18E8">
        <w:rPr>
          <w:rFonts w:ascii="Arial" w:hAnsi="Arial" w:cs="Arial"/>
          <w:lang w:val="pt-BR"/>
        </w:rPr>
        <w:t>5</w:t>
      </w:r>
      <w:r w:rsidR="007B7DC3">
        <w:rPr>
          <w:rFonts w:ascii="Arial" w:hAnsi="Arial" w:cs="Arial"/>
          <w:lang w:val="pt-BR"/>
        </w:rPr>
        <w:t>. Inspecionar</w:t>
      </w:r>
      <w:r w:rsidR="009C1B20" w:rsidRPr="009C1B20">
        <w:rPr>
          <w:rFonts w:ascii="Arial" w:hAnsi="Arial" w:cs="Arial"/>
          <w:lang w:val="pt-BR"/>
        </w:rPr>
        <w:t xml:space="preserve"> os Equipamentos no momento da entrega, verificando se estão completos e em perfeitas condições, livres de qualquer defeito ou avaria aparente. Eventuais danos ou desconformidades deverão ser formalizados e comunicados à </w:t>
      </w:r>
      <w:r w:rsidR="009C1B20" w:rsidRPr="009C1B20">
        <w:rPr>
          <w:rFonts w:ascii="Arial" w:hAnsi="Arial" w:cs="Arial"/>
          <w:b/>
          <w:bCs/>
          <w:lang w:val="pt-BR"/>
        </w:rPr>
        <w:t>LOCADORA</w:t>
      </w:r>
      <w:r w:rsidR="009C1B20" w:rsidRPr="009C1B20">
        <w:rPr>
          <w:rFonts w:ascii="Arial" w:hAnsi="Arial" w:cs="Arial"/>
          <w:lang w:val="pt-BR"/>
        </w:rPr>
        <w:t xml:space="preserve"> no prazo máximo de 24 (vinte e quatro) horas, contadas a partir da data e horário da entrega</w:t>
      </w:r>
      <w:r w:rsidR="00CC3697">
        <w:rPr>
          <w:rFonts w:ascii="Arial" w:hAnsi="Arial" w:cs="Arial"/>
          <w:lang w:val="pt-BR"/>
        </w:rPr>
        <w:t>.</w:t>
      </w:r>
    </w:p>
    <w:p w14:paraId="1F8F842E" w14:textId="23A2CAD0" w:rsidR="00CC3697" w:rsidRDefault="00CC3697" w:rsidP="00BB1013">
      <w:pPr>
        <w:jc w:val="both"/>
        <w:rPr>
          <w:rFonts w:ascii="Arial" w:hAnsi="Arial" w:cs="Arial"/>
          <w:lang w:val="pt-BR"/>
        </w:rPr>
      </w:pPr>
      <w:r>
        <w:rPr>
          <w:rFonts w:ascii="Arial" w:hAnsi="Arial" w:cs="Arial"/>
          <w:lang w:val="pt-BR"/>
        </w:rPr>
        <w:t>7.</w:t>
      </w:r>
      <w:r w:rsidR="007C18E8">
        <w:rPr>
          <w:rFonts w:ascii="Arial" w:hAnsi="Arial" w:cs="Arial"/>
          <w:lang w:val="pt-BR"/>
        </w:rPr>
        <w:t>6</w:t>
      </w:r>
      <w:r>
        <w:rPr>
          <w:rFonts w:ascii="Arial" w:hAnsi="Arial" w:cs="Arial"/>
          <w:lang w:val="pt-BR"/>
        </w:rPr>
        <w:t xml:space="preserve">. </w:t>
      </w:r>
      <w:r w:rsidR="00DF0DA8">
        <w:rPr>
          <w:rFonts w:ascii="Arial" w:hAnsi="Arial" w:cs="Arial"/>
          <w:lang w:val="pt-BR"/>
        </w:rPr>
        <w:t>Z</w:t>
      </w:r>
      <w:r w:rsidR="00DF0DA8" w:rsidRPr="00DF0DA8">
        <w:rPr>
          <w:rFonts w:ascii="Arial" w:hAnsi="Arial" w:cs="Arial"/>
          <w:lang w:val="pt-BR"/>
        </w:rPr>
        <w:t xml:space="preserve">elar pela conservação dos Equipamentos, mantendo-os em boas condições de uso. Em caso de necessidade de manutenção ou reparos, acionar a </w:t>
      </w:r>
      <w:r w:rsidR="00DF0DA8" w:rsidRPr="00DF0DA8">
        <w:rPr>
          <w:rFonts w:ascii="Arial" w:hAnsi="Arial" w:cs="Arial"/>
          <w:b/>
          <w:bCs/>
          <w:lang w:val="pt-BR"/>
        </w:rPr>
        <w:t>LOCADORA</w:t>
      </w:r>
      <w:r w:rsidR="00DF0DA8" w:rsidRPr="00DF0DA8">
        <w:rPr>
          <w:rFonts w:ascii="Arial" w:hAnsi="Arial" w:cs="Arial"/>
          <w:lang w:val="pt-BR"/>
        </w:rPr>
        <w:t xml:space="preserve"> exclusivamente por meio dos canais de atendimento disponibilizados, garantindo o adequado acompanhamento e solução das demandas.</w:t>
      </w:r>
    </w:p>
    <w:p w14:paraId="560EC9F1" w14:textId="6EFDD491" w:rsidR="00EB1C19" w:rsidRDefault="00EB1C19" w:rsidP="00BB1013">
      <w:pPr>
        <w:jc w:val="both"/>
        <w:rPr>
          <w:rFonts w:ascii="Arial" w:hAnsi="Arial" w:cs="Arial"/>
          <w:lang w:val="pt-BR"/>
        </w:rPr>
      </w:pPr>
      <w:r>
        <w:rPr>
          <w:rFonts w:ascii="Arial" w:hAnsi="Arial" w:cs="Arial"/>
          <w:lang w:val="pt-BR"/>
        </w:rPr>
        <w:t>7.</w:t>
      </w:r>
      <w:r w:rsidR="007C18E8">
        <w:rPr>
          <w:rFonts w:ascii="Arial" w:hAnsi="Arial" w:cs="Arial"/>
          <w:lang w:val="pt-BR"/>
        </w:rPr>
        <w:t>7.</w:t>
      </w:r>
      <w:r>
        <w:rPr>
          <w:rFonts w:ascii="Arial" w:hAnsi="Arial" w:cs="Arial"/>
          <w:lang w:val="pt-BR"/>
        </w:rPr>
        <w:t xml:space="preserve"> </w:t>
      </w:r>
      <w:r w:rsidR="009E564B">
        <w:rPr>
          <w:rFonts w:ascii="Arial" w:hAnsi="Arial" w:cs="Arial"/>
          <w:lang w:val="pt-BR"/>
        </w:rPr>
        <w:t>M</w:t>
      </w:r>
      <w:r w:rsidR="009E564B" w:rsidRPr="009E564B">
        <w:rPr>
          <w:rFonts w:ascii="Arial" w:hAnsi="Arial" w:cs="Arial"/>
          <w:lang w:val="pt-BR"/>
        </w:rPr>
        <w:t xml:space="preserve">anter os Equipamentos no endereço originalmente indicado para sua instalação. Caso deseje realocar os Equipamentos para outro endereço, deverá solicitar autorização prévia e por escrito à </w:t>
      </w:r>
      <w:r w:rsidR="009E564B" w:rsidRPr="009E564B">
        <w:rPr>
          <w:rFonts w:ascii="Arial" w:hAnsi="Arial" w:cs="Arial"/>
          <w:b/>
          <w:bCs/>
          <w:lang w:val="pt-BR"/>
        </w:rPr>
        <w:t>LOCADORA</w:t>
      </w:r>
      <w:r w:rsidR="009E564B" w:rsidRPr="009E564B">
        <w:rPr>
          <w:rFonts w:ascii="Arial" w:hAnsi="Arial" w:cs="Arial"/>
          <w:lang w:val="pt-BR"/>
        </w:rPr>
        <w:t>. Esta obrigação não se aplica aos casos de locação de Equipamentos portáteis eletrônicos, que podem ser utilizados em locais distintos, conforme sua natureza.</w:t>
      </w:r>
    </w:p>
    <w:p w14:paraId="296CD5E2" w14:textId="53AAE155" w:rsidR="009E564B" w:rsidRDefault="009E564B" w:rsidP="00BB1013">
      <w:pPr>
        <w:jc w:val="both"/>
        <w:rPr>
          <w:rFonts w:ascii="Arial" w:hAnsi="Arial" w:cs="Arial"/>
          <w:lang w:val="pt-BR"/>
        </w:rPr>
      </w:pPr>
      <w:r>
        <w:rPr>
          <w:rFonts w:ascii="Arial" w:hAnsi="Arial" w:cs="Arial"/>
          <w:lang w:val="pt-BR"/>
        </w:rPr>
        <w:t>7.</w:t>
      </w:r>
      <w:r w:rsidR="007C18E8">
        <w:rPr>
          <w:rFonts w:ascii="Arial" w:hAnsi="Arial" w:cs="Arial"/>
          <w:lang w:val="pt-BR"/>
        </w:rPr>
        <w:t>7</w:t>
      </w:r>
      <w:r>
        <w:rPr>
          <w:rFonts w:ascii="Arial" w:hAnsi="Arial" w:cs="Arial"/>
          <w:lang w:val="pt-BR"/>
        </w:rPr>
        <w:t xml:space="preserve">. </w:t>
      </w:r>
      <w:r w:rsidR="00FB584B">
        <w:rPr>
          <w:rFonts w:ascii="Arial" w:hAnsi="Arial" w:cs="Arial"/>
          <w:lang w:val="pt-BR"/>
        </w:rPr>
        <w:t>Responsabilizar-se</w:t>
      </w:r>
      <w:r w:rsidR="00021B7F">
        <w:rPr>
          <w:rFonts w:ascii="Arial" w:hAnsi="Arial" w:cs="Arial"/>
          <w:lang w:val="pt-BR"/>
        </w:rPr>
        <w:t xml:space="preserve"> pelas avarias, danos ou perda de Equipamento, decorrente de mau uso.</w:t>
      </w:r>
    </w:p>
    <w:p w14:paraId="0C89EA70" w14:textId="5A38ADBC" w:rsidR="00021B7F" w:rsidRDefault="00021B7F" w:rsidP="00BB1013">
      <w:pPr>
        <w:jc w:val="both"/>
        <w:rPr>
          <w:rFonts w:ascii="Arial" w:hAnsi="Arial" w:cs="Arial"/>
          <w:lang w:val="pt-BR"/>
        </w:rPr>
      </w:pPr>
      <w:r>
        <w:rPr>
          <w:rFonts w:ascii="Arial" w:hAnsi="Arial" w:cs="Arial"/>
          <w:lang w:val="pt-BR"/>
        </w:rPr>
        <w:t>7.</w:t>
      </w:r>
      <w:r w:rsidR="007C18E8">
        <w:rPr>
          <w:rFonts w:ascii="Arial" w:hAnsi="Arial" w:cs="Arial"/>
          <w:lang w:val="pt-BR"/>
        </w:rPr>
        <w:t>8</w:t>
      </w:r>
      <w:r w:rsidR="00DF6C06">
        <w:rPr>
          <w:rFonts w:ascii="Arial" w:hAnsi="Arial" w:cs="Arial"/>
          <w:lang w:val="pt-BR"/>
        </w:rPr>
        <w:t>.</w:t>
      </w:r>
      <w:r>
        <w:rPr>
          <w:rFonts w:ascii="Arial" w:hAnsi="Arial" w:cs="Arial"/>
          <w:lang w:val="pt-BR"/>
        </w:rPr>
        <w:t xml:space="preserve"> Não modifica</w:t>
      </w:r>
      <w:r w:rsidR="00EF5978">
        <w:rPr>
          <w:rFonts w:ascii="Arial" w:hAnsi="Arial" w:cs="Arial"/>
          <w:lang w:val="pt-BR"/>
        </w:rPr>
        <w:t>r</w:t>
      </w:r>
      <w:r>
        <w:rPr>
          <w:rFonts w:ascii="Arial" w:hAnsi="Arial" w:cs="Arial"/>
          <w:lang w:val="pt-BR"/>
        </w:rPr>
        <w:t>, substituir ou alterar os componentes dos Equipamentos locados</w:t>
      </w:r>
      <w:r w:rsidR="00564384">
        <w:rPr>
          <w:rFonts w:ascii="Arial" w:hAnsi="Arial" w:cs="Arial"/>
          <w:lang w:val="pt-BR"/>
        </w:rPr>
        <w:t>.</w:t>
      </w:r>
    </w:p>
    <w:p w14:paraId="427EF5DD" w14:textId="52A5A169" w:rsidR="00021B7F" w:rsidRDefault="00DF6C06" w:rsidP="00BB1013">
      <w:pPr>
        <w:jc w:val="both"/>
        <w:rPr>
          <w:rFonts w:ascii="Arial" w:hAnsi="Arial" w:cs="Arial"/>
          <w:lang w:val="pt-BR"/>
        </w:rPr>
      </w:pPr>
      <w:r>
        <w:rPr>
          <w:rFonts w:ascii="Arial" w:hAnsi="Arial" w:cs="Arial"/>
          <w:lang w:val="pt-BR"/>
        </w:rPr>
        <w:t>7.</w:t>
      </w:r>
      <w:r w:rsidR="007C18E8">
        <w:rPr>
          <w:rFonts w:ascii="Arial" w:hAnsi="Arial" w:cs="Arial"/>
          <w:lang w:val="pt-BR"/>
        </w:rPr>
        <w:t>9</w:t>
      </w:r>
      <w:r>
        <w:rPr>
          <w:rFonts w:ascii="Arial" w:hAnsi="Arial" w:cs="Arial"/>
          <w:lang w:val="pt-BR"/>
        </w:rPr>
        <w:t xml:space="preserve">. </w:t>
      </w:r>
      <w:r w:rsidR="00BC6E8D">
        <w:rPr>
          <w:rFonts w:ascii="Arial" w:hAnsi="Arial" w:cs="Arial"/>
          <w:lang w:val="pt-BR"/>
        </w:rPr>
        <w:t>N</w:t>
      </w:r>
      <w:r w:rsidR="00BC6E8D" w:rsidRPr="00BC6E8D">
        <w:rPr>
          <w:rFonts w:ascii="Arial" w:hAnsi="Arial" w:cs="Arial"/>
          <w:lang w:val="pt-BR"/>
        </w:rPr>
        <w:t>ão emprestar, ceder, transferir, sublocar ou, de qualquer outra forma, permitir que terceiros utilizem os Equipamentos, salvo mediante autorização prévia e expressa da LOCADORA</w:t>
      </w:r>
      <w:r w:rsidR="008E2DB8">
        <w:rPr>
          <w:rFonts w:ascii="Arial" w:hAnsi="Arial" w:cs="Arial"/>
          <w:lang w:val="pt-BR"/>
        </w:rPr>
        <w:t>.</w:t>
      </w:r>
    </w:p>
    <w:p w14:paraId="149EEFA3" w14:textId="41037F90" w:rsidR="00CE09E1" w:rsidRDefault="00CB412D" w:rsidP="00BB1013">
      <w:pPr>
        <w:jc w:val="both"/>
        <w:rPr>
          <w:rFonts w:ascii="Arial" w:hAnsi="Arial" w:cs="Arial"/>
          <w:lang w:val="pt-BR"/>
        </w:rPr>
      </w:pPr>
      <w:r>
        <w:rPr>
          <w:rFonts w:ascii="Arial" w:hAnsi="Arial" w:cs="Arial"/>
          <w:lang w:val="pt-BR"/>
        </w:rPr>
        <w:lastRenderedPageBreak/>
        <w:t>7.</w:t>
      </w:r>
      <w:r w:rsidR="007C18E8">
        <w:rPr>
          <w:rFonts w:ascii="Arial" w:hAnsi="Arial" w:cs="Arial"/>
          <w:lang w:val="pt-BR"/>
        </w:rPr>
        <w:t>10</w:t>
      </w:r>
      <w:r>
        <w:rPr>
          <w:rFonts w:ascii="Arial" w:hAnsi="Arial" w:cs="Arial"/>
          <w:lang w:val="pt-BR"/>
        </w:rPr>
        <w:t xml:space="preserve">. </w:t>
      </w:r>
      <w:r w:rsidR="00634484">
        <w:rPr>
          <w:rFonts w:ascii="Arial" w:hAnsi="Arial" w:cs="Arial"/>
          <w:lang w:val="pt-BR"/>
        </w:rPr>
        <w:t>N</w:t>
      </w:r>
      <w:r w:rsidR="00634484" w:rsidRPr="00634484">
        <w:rPr>
          <w:rFonts w:ascii="Arial" w:hAnsi="Arial" w:cs="Arial"/>
          <w:lang w:val="pt-BR"/>
        </w:rPr>
        <w:t xml:space="preserve">ão romper os lacres de segurança dos Equipamentos, considerando que o rompimento caracteriza mau uso. Caso esta condição seja descumprida, a </w:t>
      </w:r>
      <w:r w:rsidR="00634484" w:rsidRPr="00634484">
        <w:rPr>
          <w:rFonts w:ascii="Arial" w:hAnsi="Arial" w:cs="Arial"/>
          <w:b/>
          <w:bCs/>
          <w:lang w:val="pt-BR"/>
        </w:rPr>
        <w:t>LOCADORA</w:t>
      </w:r>
      <w:r w:rsidR="00634484" w:rsidRPr="00634484">
        <w:rPr>
          <w:rFonts w:ascii="Arial" w:hAnsi="Arial" w:cs="Arial"/>
          <w:lang w:val="pt-BR"/>
        </w:rPr>
        <w:t xml:space="preserve"> estará autorizada a exigir o ressarcimento integral do valor dos Equipamentos</w:t>
      </w:r>
      <w:r w:rsidR="00634484">
        <w:rPr>
          <w:rFonts w:ascii="Arial" w:hAnsi="Arial" w:cs="Arial"/>
          <w:lang w:val="pt-BR"/>
        </w:rPr>
        <w:t>.</w:t>
      </w:r>
    </w:p>
    <w:p w14:paraId="382F5449" w14:textId="745357DF" w:rsidR="00634484" w:rsidRDefault="0079719C" w:rsidP="00BB1013">
      <w:pPr>
        <w:jc w:val="both"/>
        <w:rPr>
          <w:rFonts w:ascii="Arial" w:hAnsi="Arial" w:cs="Arial"/>
          <w:lang w:val="pt-BR"/>
        </w:rPr>
      </w:pPr>
      <w:r>
        <w:rPr>
          <w:rFonts w:ascii="Arial" w:hAnsi="Arial" w:cs="Arial"/>
          <w:lang w:val="pt-BR"/>
        </w:rPr>
        <w:t>7.1</w:t>
      </w:r>
      <w:r w:rsidR="007C18E8">
        <w:rPr>
          <w:rFonts w:ascii="Arial" w:hAnsi="Arial" w:cs="Arial"/>
          <w:lang w:val="pt-BR"/>
        </w:rPr>
        <w:t>1</w:t>
      </w:r>
      <w:r>
        <w:rPr>
          <w:rFonts w:ascii="Arial" w:hAnsi="Arial" w:cs="Arial"/>
          <w:lang w:val="pt-BR"/>
        </w:rPr>
        <w:t xml:space="preserve">. </w:t>
      </w:r>
      <w:r w:rsidR="00110FD8">
        <w:rPr>
          <w:rFonts w:ascii="Arial" w:hAnsi="Arial" w:cs="Arial"/>
          <w:lang w:val="pt-BR"/>
        </w:rPr>
        <w:t xml:space="preserve">Não permitir a intervenção de terceiros não autorizados pela </w:t>
      </w:r>
      <w:r w:rsidR="00110FD8" w:rsidRPr="00132063">
        <w:rPr>
          <w:rFonts w:ascii="Arial" w:hAnsi="Arial" w:cs="Arial"/>
          <w:b/>
          <w:bCs/>
          <w:lang w:val="pt-BR"/>
        </w:rPr>
        <w:t>LOCADORA</w:t>
      </w:r>
      <w:r w:rsidR="00110FD8">
        <w:rPr>
          <w:rFonts w:ascii="Arial" w:hAnsi="Arial" w:cs="Arial"/>
          <w:lang w:val="pt-BR"/>
        </w:rPr>
        <w:t>, nas partes</w:t>
      </w:r>
      <w:r w:rsidR="00B834F1">
        <w:rPr>
          <w:rFonts w:ascii="Arial" w:hAnsi="Arial" w:cs="Arial"/>
          <w:lang w:val="pt-BR"/>
        </w:rPr>
        <w:t xml:space="preserve"> e componentes internos dos equipamentos.</w:t>
      </w:r>
    </w:p>
    <w:p w14:paraId="1E99D37C" w14:textId="239E07D1" w:rsidR="00B834F1" w:rsidRDefault="00B834F1" w:rsidP="00BB1013">
      <w:pPr>
        <w:jc w:val="both"/>
        <w:rPr>
          <w:rFonts w:ascii="Arial" w:hAnsi="Arial" w:cs="Arial"/>
          <w:lang w:val="pt-BR"/>
        </w:rPr>
      </w:pPr>
      <w:r>
        <w:rPr>
          <w:rFonts w:ascii="Arial" w:hAnsi="Arial" w:cs="Arial"/>
          <w:lang w:val="pt-BR"/>
        </w:rPr>
        <w:t>7.1</w:t>
      </w:r>
      <w:r w:rsidR="007C18E8">
        <w:rPr>
          <w:rFonts w:ascii="Arial" w:hAnsi="Arial" w:cs="Arial"/>
          <w:lang w:val="pt-BR"/>
        </w:rPr>
        <w:t>2</w:t>
      </w:r>
      <w:r>
        <w:rPr>
          <w:rFonts w:ascii="Arial" w:hAnsi="Arial" w:cs="Arial"/>
          <w:lang w:val="pt-BR"/>
        </w:rPr>
        <w:t xml:space="preserve">. </w:t>
      </w:r>
      <w:r w:rsidR="00132063">
        <w:rPr>
          <w:rFonts w:ascii="Arial" w:hAnsi="Arial" w:cs="Arial"/>
          <w:lang w:val="pt-BR"/>
        </w:rPr>
        <w:t xml:space="preserve">Permitir que a </w:t>
      </w:r>
      <w:r w:rsidR="00132063" w:rsidRPr="00132063">
        <w:rPr>
          <w:rFonts w:ascii="Arial" w:hAnsi="Arial" w:cs="Arial"/>
          <w:b/>
          <w:bCs/>
          <w:lang w:val="pt-BR"/>
        </w:rPr>
        <w:t>LOCADORA</w:t>
      </w:r>
      <w:r w:rsidR="00132063">
        <w:rPr>
          <w:rFonts w:ascii="Arial" w:hAnsi="Arial" w:cs="Arial"/>
          <w:lang w:val="pt-BR"/>
        </w:rPr>
        <w:t xml:space="preserve"> ou seus agentes inspecionem ou substituam os equipamentos, sempre que necessário.</w:t>
      </w:r>
    </w:p>
    <w:p w14:paraId="604B4FB5" w14:textId="613E4CBF" w:rsidR="00E8676C" w:rsidRDefault="00E8676C" w:rsidP="00BB1013">
      <w:pPr>
        <w:jc w:val="both"/>
        <w:rPr>
          <w:rFonts w:ascii="Arial" w:hAnsi="Arial" w:cs="Arial"/>
          <w:lang w:val="pt-BR"/>
        </w:rPr>
      </w:pPr>
      <w:r>
        <w:rPr>
          <w:rFonts w:ascii="Arial" w:hAnsi="Arial" w:cs="Arial"/>
          <w:lang w:val="pt-BR"/>
        </w:rPr>
        <w:t>7.1</w:t>
      </w:r>
      <w:r w:rsidR="007C18E8">
        <w:rPr>
          <w:rFonts w:ascii="Arial" w:hAnsi="Arial" w:cs="Arial"/>
          <w:lang w:val="pt-BR"/>
        </w:rPr>
        <w:t>3</w:t>
      </w:r>
      <w:r>
        <w:rPr>
          <w:rFonts w:ascii="Arial" w:hAnsi="Arial" w:cs="Arial"/>
          <w:lang w:val="pt-BR"/>
        </w:rPr>
        <w:t xml:space="preserve">. </w:t>
      </w:r>
      <w:r w:rsidR="00F233FF">
        <w:rPr>
          <w:rFonts w:ascii="Arial" w:hAnsi="Arial" w:cs="Arial"/>
          <w:lang w:val="pt-BR"/>
        </w:rPr>
        <w:t>A</w:t>
      </w:r>
      <w:r w:rsidR="00F233FF" w:rsidRPr="00F233FF">
        <w:rPr>
          <w:rFonts w:ascii="Arial" w:hAnsi="Arial" w:cs="Arial"/>
          <w:lang w:val="pt-BR"/>
        </w:rPr>
        <w:t>ssum</w:t>
      </w:r>
      <w:r w:rsidR="00F233FF">
        <w:rPr>
          <w:rFonts w:ascii="Arial" w:hAnsi="Arial" w:cs="Arial"/>
          <w:lang w:val="pt-BR"/>
        </w:rPr>
        <w:t xml:space="preserve">ir </w:t>
      </w:r>
      <w:r w:rsidR="00F233FF" w:rsidRPr="00F233FF">
        <w:rPr>
          <w:rFonts w:ascii="Arial" w:hAnsi="Arial" w:cs="Arial"/>
          <w:lang w:val="pt-BR"/>
        </w:rPr>
        <w:t>integralmente o risco de destruição acidental, danos acidentais ou furto dos Equipamentos durante a vigência deste Contrato, caso opte por não contratar seguro para os referidos Equipamentos</w:t>
      </w:r>
      <w:r w:rsidR="00F233FF">
        <w:rPr>
          <w:rFonts w:ascii="Arial" w:hAnsi="Arial" w:cs="Arial"/>
          <w:lang w:val="pt-BR"/>
        </w:rPr>
        <w:t>.</w:t>
      </w:r>
    </w:p>
    <w:p w14:paraId="5EA199B2" w14:textId="31BF9A0E" w:rsidR="0041638E" w:rsidRDefault="00F233FF" w:rsidP="00BB1013">
      <w:pPr>
        <w:jc w:val="both"/>
        <w:rPr>
          <w:rFonts w:ascii="Arial" w:hAnsi="Arial" w:cs="Arial"/>
          <w:lang w:val="pt-BR"/>
        </w:rPr>
      </w:pPr>
      <w:r>
        <w:rPr>
          <w:rFonts w:ascii="Arial" w:hAnsi="Arial" w:cs="Arial"/>
          <w:lang w:val="pt-BR"/>
        </w:rPr>
        <w:t>7.1</w:t>
      </w:r>
      <w:r w:rsidR="007C18E8">
        <w:rPr>
          <w:rFonts w:ascii="Arial" w:hAnsi="Arial" w:cs="Arial"/>
          <w:lang w:val="pt-BR"/>
        </w:rPr>
        <w:t>4</w:t>
      </w:r>
      <w:r>
        <w:rPr>
          <w:rFonts w:ascii="Arial" w:hAnsi="Arial" w:cs="Arial"/>
          <w:lang w:val="pt-BR"/>
        </w:rPr>
        <w:t>.</w:t>
      </w:r>
      <w:r w:rsidR="0041638E">
        <w:rPr>
          <w:rFonts w:ascii="Arial" w:hAnsi="Arial" w:cs="Arial"/>
          <w:lang w:val="pt-BR"/>
        </w:rPr>
        <w:t xml:space="preserve"> </w:t>
      </w:r>
      <w:r w:rsidR="009232EA">
        <w:rPr>
          <w:rFonts w:ascii="Arial" w:hAnsi="Arial" w:cs="Arial"/>
          <w:lang w:val="pt-BR"/>
        </w:rPr>
        <w:t xml:space="preserve">Defender os direitos de propriedade da </w:t>
      </w:r>
      <w:r w:rsidR="009232EA" w:rsidRPr="00735C60">
        <w:rPr>
          <w:rFonts w:ascii="Arial" w:hAnsi="Arial" w:cs="Arial"/>
          <w:b/>
          <w:bCs/>
          <w:lang w:val="pt-BR"/>
        </w:rPr>
        <w:t>LOCADORA</w:t>
      </w:r>
      <w:r w:rsidR="009232EA">
        <w:rPr>
          <w:rFonts w:ascii="Arial" w:hAnsi="Arial" w:cs="Arial"/>
          <w:lang w:val="pt-BR"/>
        </w:rPr>
        <w:t xml:space="preserve"> sobre os Equipamentos, impedindo sua penhora, sequestro</w:t>
      </w:r>
      <w:r w:rsidR="006D7F54">
        <w:rPr>
          <w:rFonts w:ascii="Arial" w:hAnsi="Arial" w:cs="Arial"/>
          <w:lang w:val="pt-BR"/>
        </w:rPr>
        <w:t xml:space="preserve"> arresto, arrecadação ou outro.</w:t>
      </w:r>
    </w:p>
    <w:p w14:paraId="17F5E6C3" w14:textId="0F8A0258" w:rsidR="0041638E" w:rsidRDefault="0041638E" w:rsidP="00BB1013">
      <w:pPr>
        <w:jc w:val="both"/>
        <w:rPr>
          <w:rFonts w:ascii="Arial" w:hAnsi="Arial" w:cs="Arial"/>
          <w:lang w:val="pt-BR"/>
        </w:rPr>
      </w:pPr>
      <w:r>
        <w:rPr>
          <w:rFonts w:ascii="Arial" w:hAnsi="Arial" w:cs="Arial"/>
          <w:lang w:val="pt-BR"/>
        </w:rPr>
        <w:t>7.1</w:t>
      </w:r>
      <w:r w:rsidR="007C18E8">
        <w:rPr>
          <w:rFonts w:ascii="Arial" w:hAnsi="Arial" w:cs="Arial"/>
          <w:lang w:val="pt-BR"/>
        </w:rPr>
        <w:t>5</w:t>
      </w:r>
      <w:r>
        <w:rPr>
          <w:rFonts w:ascii="Arial" w:hAnsi="Arial" w:cs="Arial"/>
          <w:lang w:val="pt-BR"/>
        </w:rPr>
        <w:t xml:space="preserve">. </w:t>
      </w:r>
      <w:r w:rsidR="00560B1E">
        <w:rPr>
          <w:rFonts w:ascii="Arial" w:hAnsi="Arial" w:cs="Arial"/>
          <w:lang w:val="pt-BR"/>
        </w:rPr>
        <w:t xml:space="preserve">Comunicar imediatamente à </w:t>
      </w:r>
      <w:r w:rsidR="00560B1E" w:rsidRPr="00735B07">
        <w:rPr>
          <w:rFonts w:ascii="Arial" w:hAnsi="Arial" w:cs="Arial"/>
          <w:b/>
          <w:bCs/>
          <w:lang w:val="pt-BR"/>
        </w:rPr>
        <w:t>LOCADORA</w:t>
      </w:r>
      <w:r w:rsidR="00560B1E">
        <w:rPr>
          <w:rFonts w:ascii="Arial" w:hAnsi="Arial" w:cs="Arial"/>
          <w:lang w:val="pt-BR"/>
        </w:rPr>
        <w:t xml:space="preserve"> qualquer intervenção ou violação por terceiros de quaisquer de seus </w:t>
      </w:r>
      <w:r w:rsidR="00735B07">
        <w:rPr>
          <w:rFonts w:ascii="Arial" w:hAnsi="Arial" w:cs="Arial"/>
          <w:lang w:val="pt-BR"/>
        </w:rPr>
        <w:t>direitos em relação aos Equipamentos.</w:t>
      </w:r>
    </w:p>
    <w:p w14:paraId="542A3293" w14:textId="625755B4" w:rsidR="009F29B1" w:rsidRDefault="009F29B1" w:rsidP="00BB1013">
      <w:pPr>
        <w:jc w:val="both"/>
        <w:rPr>
          <w:rFonts w:ascii="Arial" w:hAnsi="Arial" w:cs="Arial"/>
          <w:lang w:val="pt-BR"/>
        </w:rPr>
      </w:pPr>
      <w:r>
        <w:rPr>
          <w:rFonts w:ascii="Arial" w:hAnsi="Arial" w:cs="Arial"/>
          <w:lang w:val="pt-BR"/>
        </w:rPr>
        <w:t>7.1</w:t>
      </w:r>
      <w:r w:rsidR="007C18E8">
        <w:rPr>
          <w:rFonts w:ascii="Arial" w:hAnsi="Arial" w:cs="Arial"/>
          <w:lang w:val="pt-BR"/>
        </w:rPr>
        <w:t>6</w:t>
      </w:r>
      <w:r>
        <w:rPr>
          <w:rFonts w:ascii="Arial" w:hAnsi="Arial" w:cs="Arial"/>
          <w:lang w:val="pt-BR"/>
        </w:rPr>
        <w:t xml:space="preserve"> Devolver os equipamentos locados em perfeitas condições, ressalvado o desgaste natural decorrente do uso regular.</w:t>
      </w:r>
    </w:p>
    <w:p w14:paraId="5B908259" w14:textId="12810CFD" w:rsidR="00F233FF" w:rsidRDefault="00F233FF" w:rsidP="00BB1013">
      <w:pPr>
        <w:jc w:val="both"/>
        <w:rPr>
          <w:rFonts w:ascii="Arial" w:hAnsi="Arial" w:cs="Arial"/>
          <w:lang w:val="pt-BR"/>
        </w:rPr>
      </w:pPr>
    </w:p>
    <w:p w14:paraId="43E95AE2" w14:textId="5919B907" w:rsidR="0015677E" w:rsidRDefault="0015677E" w:rsidP="0015677E">
      <w:pPr>
        <w:pStyle w:val="Ttulo2"/>
        <w:jc w:val="both"/>
        <w:rPr>
          <w:rFonts w:ascii="Arial" w:hAnsi="Arial" w:cs="Arial"/>
          <w:color w:val="auto"/>
          <w:lang w:val="pt-BR"/>
        </w:rPr>
      </w:pPr>
      <w:r w:rsidRPr="00C64F0A">
        <w:rPr>
          <w:rFonts w:ascii="Arial" w:hAnsi="Arial" w:cs="Arial"/>
          <w:color w:val="auto"/>
          <w:lang w:val="pt-BR"/>
        </w:rPr>
        <w:t xml:space="preserve">CLÁUSULA </w:t>
      </w:r>
      <w:r>
        <w:rPr>
          <w:rFonts w:ascii="Arial" w:hAnsi="Arial" w:cs="Arial"/>
          <w:color w:val="auto"/>
          <w:lang w:val="pt-BR"/>
        </w:rPr>
        <w:t>OITAVA</w:t>
      </w:r>
      <w:r w:rsidRPr="00C64F0A">
        <w:rPr>
          <w:rFonts w:ascii="Arial" w:hAnsi="Arial" w:cs="Arial"/>
          <w:color w:val="auto"/>
          <w:lang w:val="pt-BR"/>
        </w:rPr>
        <w:t xml:space="preserve"> - OBRIGAÇÕES DA </w:t>
      </w:r>
      <w:r>
        <w:rPr>
          <w:rFonts w:ascii="Arial" w:hAnsi="Arial" w:cs="Arial"/>
          <w:color w:val="auto"/>
          <w:lang w:val="pt-BR"/>
        </w:rPr>
        <w:t>LOCADORA</w:t>
      </w:r>
    </w:p>
    <w:p w14:paraId="22F51001" w14:textId="77777777" w:rsidR="00634484" w:rsidRDefault="00634484" w:rsidP="00BB1013">
      <w:pPr>
        <w:jc w:val="both"/>
        <w:rPr>
          <w:rFonts w:ascii="Arial" w:hAnsi="Arial" w:cs="Arial"/>
          <w:lang w:val="pt-BR"/>
        </w:rPr>
      </w:pPr>
    </w:p>
    <w:p w14:paraId="1FCBE915" w14:textId="2B6BDC15" w:rsidR="0015677E" w:rsidRDefault="0015677E" w:rsidP="00BB1013">
      <w:pPr>
        <w:jc w:val="both"/>
        <w:rPr>
          <w:rFonts w:ascii="Arial" w:hAnsi="Arial" w:cs="Arial"/>
          <w:lang w:val="pt-BR"/>
        </w:rPr>
      </w:pPr>
      <w:r>
        <w:rPr>
          <w:rFonts w:ascii="Arial" w:hAnsi="Arial" w:cs="Arial"/>
          <w:lang w:val="pt-BR"/>
        </w:rPr>
        <w:t xml:space="preserve">8.1. </w:t>
      </w:r>
      <w:r w:rsidR="003E03CF">
        <w:rPr>
          <w:rFonts w:ascii="Arial" w:hAnsi="Arial" w:cs="Arial"/>
          <w:lang w:val="pt-BR"/>
        </w:rPr>
        <w:t>Disponibilizar</w:t>
      </w:r>
      <w:r w:rsidR="00A241E7">
        <w:rPr>
          <w:rFonts w:ascii="Arial" w:hAnsi="Arial" w:cs="Arial"/>
          <w:lang w:val="pt-BR"/>
        </w:rPr>
        <w:t xml:space="preserve"> os Equipamentos à </w:t>
      </w:r>
      <w:r w:rsidR="00A241E7" w:rsidRPr="00A60EBC">
        <w:rPr>
          <w:rFonts w:ascii="Arial" w:hAnsi="Arial" w:cs="Arial"/>
          <w:b/>
          <w:bCs/>
          <w:lang w:val="pt-BR"/>
        </w:rPr>
        <w:t>LOCATÁRIA</w:t>
      </w:r>
      <w:r w:rsidR="000121CA">
        <w:rPr>
          <w:rFonts w:ascii="Arial" w:hAnsi="Arial" w:cs="Arial"/>
          <w:lang w:val="pt-BR"/>
        </w:rPr>
        <w:t>, novos ou usados,</w:t>
      </w:r>
      <w:r w:rsidR="00A241E7">
        <w:rPr>
          <w:rFonts w:ascii="Arial" w:hAnsi="Arial" w:cs="Arial"/>
          <w:lang w:val="pt-BR"/>
        </w:rPr>
        <w:t xml:space="preserve"> conforme negociação comercial</w:t>
      </w:r>
      <w:r w:rsidR="000121CA">
        <w:rPr>
          <w:rFonts w:ascii="Arial" w:hAnsi="Arial" w:cs="Arial"/>
          <w:lang w:val="pt-BR"/>
        </w:rPr>
        <w:t xml:space="preserve"> em perfeito estado de conservação. </w:t>
      </w:r>
    </w:p>
    <w:p w14:paraId="662AE98B" w14:textId="708EAAA2" w:rsidR="000121CA" w:rsidRDefault="000121CA" w:rsidP="00BB1013">
      <w:pPr>
        <w:jc w:val="both"/>
        <w:rPr>
          <w:rFonts w:ascii="Arial" w:hAnsi="Arial" w:cs="Arial"/>
          <w:lang w:val="pt-BR"/>
        </w:rPr>
      </w:pPr>
      <w:r>
        <w:rPr>
          <w:rFonts w:ascii="Arial" w:hAnsi="Arial" w:cs="Arial"/>
          <w:lang w:val="pt-BR"/>
        </w:rPr>
        <w:t>8.2</w:t>
      </w:r>
      <w:r w:rsidR="002623D4">
        <w:rPr>
          <w:rFonts w:ascii="Arial" w:hAnsi="Arial" w:cs="Arial"/>
          <w:lang w:val="pt-BR"/>
        </w:rPr>
        <w:t>.</w:t>
      </w:r>
      <w:r>
        <w:rPr>
          <w:rFonts w:ascii="Arial" w:hAnsi="Arial" w:cs="Arial"/>
          <w:lang w:val="pt-BR"/>
        </w:rPr>
        <w:t xml:space="preserve"> </w:t>
      </w:r>
      <w:r w:rsidR="00A60EBC">
        <w:rPr>
          <w:rFonts w:ascii="Arial" w:hAnsi="Arial" w:cs="Arial"/>
          <w:lang w:val="pt-BR"/>
        </w:rPr>
        <w:t xml:space="preserve">Observar e cumprir integralmente com a legislação vigente, mantendo a </w:t>
      </w:r>
      <w:r w:rsidR="00A60EBC" w:rsidRPr="002623D4">
        <w:rPr>
          <w:rFonts w:ascii="Arial" w:hAnsi="Arial" w:cs="Arial"/>
          <w:b/>
          <w:bCs/>
          <w:lang w:val="pt-BR"/>
        </w:rPr>
        <w:t>LOCATÁRIA</w:t>
      </w:r>
      <w:r w:rsidR="002623D4">
        <w:rPr>
          <w:rFonts w:ascii="Arial" w:hAnsi="Arial" w:cs="Arial"/>
          <w:lang w:val="pt-BR"/>
        </w:rPr>
        <w:t xml:space="preserve"> indene de qualquer demanda de terceiro, judicial ou administrativa, decorrente de suas ações ou omissões.</w:t>
      </w:r>
    </w:p>
    <w:p w14:paraId="58224A28" w14:textId="77777777" w:rsidR="00A31B60" w:rsidRDefault="002623D4" w:rsidP="00BB1013">
      <w:pPr>
        <w:jc w:val="both"/>
        <w:rPr>
          <w:rFonts w:ascii="Arial" w:hAnsi="Arial" w:cs="Arial"/>
          <w:lang w:val="pt-BR"/>
        </w:rPr>
      </w:pPr>
      <w:r>
        <w:rPr>
          <w:rFonts w:ascii="Arial" w:hAnsi="Arial" w:cs="Arial"/>
          <w:lang w:val="pt-BR"/>
        </w:rPr>
        <w:t xml:space="preserve">8.3. </w:t>
      </w:r>
      <w:r w:rsidR="00412435">
        <w:rPr>
          <w:rFonts w:ascii="Arial" w:hAnsi="Arial" w:cs="Arial"/>
          <w:lang w:val="pt-BR"/>
        </w:rPr>
        <w:t>Arcar com as despesas de manutenção</w:t>
      </w:r>
      <w:r w:rsidR="00DC63FD">
        <w:rPr>
          <w:rFonts w:ascii="Arial" w:hAnsi="Arial" w:cs="Arial"/>
          <w:lang w:val="pt-BR"/>
        </w:rPr>
        <w:t xml:space="preserve"> preventiva e corretiva dos Equipamentos, salvo na hipótese de dano provocado por culpa ou dolo da </w:t>
      </w:r>
      <w:r w:rsidR="00DC63FD" w:rsidRPr="00DC63FD">
        <w:rPr>
          <w:rFonts w:ascii="Arial" w:hAnsi="Arial" w:cs="Arial"/>
          <w:b/>
          <w:bCs/>
          <w:lang w:val="pt-BR"/>
        </w:rPr>
        <w:t>LOCATÁRIA</w:t>
      </w:r>
      <w:r w:rsidR="00DC63FD">
        <w:rPr>
          <w:rFonts w:ascii="Arial" w:hAnsi="Arial" w:cs="Arial"/>
          <w:lang w:val="pt-BR"/>
        </w:rPr>
        <w:t>.</w:t>
      </w:r>
    </w:p>
    <w:p w14:paraId="7330C069" w14:textId="61454106" w:rsidR="002623D4" w:rsidRDefault="00A31B60" w:rsidP="00BB1013">
      <w:pPr>
        <w:jc w:val="both"/>
        <w:rPr>
          <w:rFonts w:ascii="Arial" w:hAnsi="Arial" w:cs="Arial"/>
          <w:lang w:val="pt-BR"/>
        </w:rPr>
      </w:pPr>
      <w:r>
        <w:rPr>
          <w:rFonts w:ascii="Arial" w:hAnsi="Arial" w:cs="Arial"/>
          <w:lang w:val="pt-BR"/>
        </w:rPr>
        <w:t xml:space="preserve">8.4. </w:t>
      </w:r>
      <w:r w:rsidR="00B17EE1">
        <w:rPr>
          <w:rFonts w:ascii="Arial" w:hAnsi="Arial" w:cs="Arial"/>
          <w:lang w:val="pt-BR"/>
        </w:rPr>
        <w:t>Sem prejuízo</w:t>
      </w:r>
      <w:r w:rsidR="00AC2933">
        <w:rPr>
          <w:rFonts w:ascii="Arial" w:hAnsi="Arial" w:cs="Arial"/>
          <w:lang w:val="pt-BR"/>
        </w:rPr>
        <w:t xml:space="preserve"> de outras disposições</w:t>
      </w:r>
      <w:r w:rsidR="00E430CC">
        <w:rPr>
          <w:rFonts w:ascii="Arial" w:hAnsi="Arial" w:cs="Arial"/>
          <w:lang w:val="pt-BR"/>
        </w:rPr>
        <w:t xml:space="preserve"> previstas neste Contrato a </w:t>
      </w:r>
      <w:r w:rsidR="00E430CC" w:rsidRPr="00E430CC">
        <w:rPr>
          <w:rFonts w:ascii="Arial" w:hAnsi="Arial" w:cs="Arial"/>
          <w:b/>
          <w:bCs/>
          <w:lang w:val="pt-BR"/>
        </w:rPr>
        <w:t>LOCADORA</w:t>
      </w:r>
      <w:r w:rsidR="00E430CC">
        <w:rPr>
          <w:rFonts w:ascii="Arial" w:hAnsi="Arial" w:cs="Arial"/>
          <w:lang w:val="pt-BR"/>
        </w:rPr>
        <w:t xml:space="preserve"> não será responsável quando:</w:t>
      </w:r>
      <w:r w:rsidR="002623D4">
        <w:rPr>
          <w:rFonts w:ascii="Arial" w:hAnsi="Arial" w:cs="Arial"/>
          <w:lang w:val="pt-BR"/>
        </w:rPr>
        <w:t xml:space="preserve"> </w:t>
      </w:r>
    </w:p>
    <w:p w14:paraId="7BD1D8FD" w14:textId="74DBA6ED" w:rsidR="00E430CC" w:rsidRDefault="00E430CC" w:rsidP="009C47B3">
      <w:pPr>
        <w:ind w:left="720"/>
        <w:jc w:val="both"/>
        <w:rPr>
          <w:rFonts w:ascii="Arial" w:hAnsi="Arial" w:cs="Arial"/>
          <w:lang w:val="pt-BR"/>
        </w:rPr>
      </w:pPr>
      <w:r>
        <w:rPr>
          <w:rFonts w:ascii="Arial" w:hAnsi="Arial" w:cs="Arial"/>
          <w:lang w:val="pt-BR"/>
        </w:rPr>
        <w:t xml:space="preserve">8.4.1. </w:t>
      </w:r>
      <w:r w:rsidR="009C47B3">
        <w:rPr>
          <w:rFonts w:ascii="Arial" w:hAnsi="Arial" w:cs="Arial"/>
          <w:lang w:val="pt-BR"/>
        </w:rPr>
        <w:t>Por quaisquer danos especiais, morais, incidentais, indiretos, punitivos ou consequentes</w:t>
      </w:r>
      <w:r w:rsidR="00EE0D53">
        <w:rPr>
          <w:rFonts w:ascii="Arial" w:hAnsi="Arial" w:cs="Arial"/>
          <w:lang w:val="pt-BR"/>
        </w:rPr>
        <w:t>, incluindo, sem limitação, danos por lucros cessantes, perda de informações, interrupção dos negócios, danos pessoais, perda de privacidade, falha no cumprimento de obrigações, negligência ou qualquer</w:t>
      </w:r>
      <w:r w:rsidR="00AC107E">
        <w:rPr>
          <w:rFonts w:ascii="Arial" w:hAnsi="Arial" w:cs="Arial"/>
          <w:lang w:val="pt-BR"/>
        </w:rPr>
        <w:t xml:space="preserve"> outra perda de qualquer natureza resultante ou de qualquer forma relacionada ao uso inadequado ou decorrente de defeito de fabricação dos equipamentos, incluindo, </w:t>
      </w:r>
      <w:r w:rsidR="00AC107E">
        <w:rPr>
          <w:rFonts w:ascii="Arial" w:hAnsi="Arial" w:cs="Arial"/>
          <w:lang w:val="pt-BR"/>
        </w:rPr>
        <w:lastRenderedPageBreak/>
        <w:t>mas não se limitando ao uso de qualquer software</w:t>
      </w:r>
      <w:r w:rsidR="00946A45">
        <w:rPr>
          <w:rFonts w:ascii="Arial" w:hAnsi="Arial" w:cs="Arial"/>
          <w:lang w:val="pt-BR"/>
        </w:rPr>
        <w:t>, ou ainda, decorrente de caso fortuito ou força maior.</w:t>
      </w:r>
    </w:p>
    <w:p w14:paraId="6FBBCF1A" w14:textId="3AC5A455" w:rsidR="00946A45" w:rsidRDefault="00946A45" w:rsidP="009C47B3">
      <w:pPr>
        <w:ind w:left="720"/>
        <w:jc w:val="both"/>
        <w:rPr>
          <w:rFonts w:ascii="Arial" w:hAnsi="Arial" w:cs="Arial"/>
          <w:lang w:val="pt-BR"/>
        </w:rPr>
      </w:pPr>
      <w:r>
        <w:rPr>
          <w:rFonts w:ascii="Arial" w:hAnsi="Arial" w:cs="Arial"/>
          <w:lang w:val="pt-BR"/>
        </w:rPr>
        <w:t xml:space="preserve">8.4.2. Pela integração ou compatibilidade entre softwares fornecidos com os equipamentos e eventuais softwares, programas ou sistemas que a </w:t>
      </w:r>
      <w:r w:rsidRPr="00946A45">
        <w:rPr>
          <w:rFonts w:ascii="Arial" w:hAnsi="Arial" w:cs="Arial"/>
          <w:b/>
          <w:bCs/>
          <w:lang w:val="pt-BR"/>
        </w:rPr>
        <w:t>LOCATÁRIA</w:t>
      </w:r>
      <w:r>
        <w:rPr>
          <w:rFonts w:ascii="Arial" w:hAnsi="Arial" w:cs="Arial"/>
          <w:lang w:val="pt-BR"/>
        </w:rPr>
        <w:t xml:space="preserve"> deseje utilizar.</w:t>
      </w:r>
    </w:p>
    <w:p w14:paraId="2CC2B1F4" w14:textId="0F3781A5" w:rsidR="00946A45" w:rsidRDefault="00946A45" w:rsidP="009C47B3">
      <w:pPr>
        <w:ind w:left="720"/>
        <w:jc w:val="both"/>
        <w:rPr>
          <w:rFonts w:ascii="Arial" w:hAnsi="Arial" w:cs="Arial"/>
          <w:lang w:val="pt-BR"/>
        </w:rPr>
      </w:pPr>
      <w:r>
        <w:rPr>
          <w:rFonts w:ascii="Arial" w:hAnsi="Arial" w:cs="Arial"/>
          <w:lang w:val="pt-BR"/>
        </w:rPr>
        <w:t xml:space="preserve">8.4.3. </w:t>
      </w:r>
      <w:r w:rsidR="006729D8">
        <w:rPr>
          <w:rFonts w:ascii="Arial" w:hAnsi="Arial" w:cs="Arial"/>
          <w:lang w:val="pt-BR"/>
        </w:rPr>
        <w:t>Pela preservação exclusão ou sigilo de quaisquer da</w:t>
      </w:r>
      <w:r w:rsidR="00735C60">
        <w:rPr>
          <w:rFonts w:ascii="Arial" w:hAnsi="Arial" w:cs="Arial"/>
          <w:lang w:val="pt-BR"/>
        </w:rPr>
        <w:t>d</w:t>
      </w:r>
      <w:r w:rsidR="006729D8">
        <w:rPr>
          <w:rFonts w:ascii="Arial" w:hAnsi="Arial" w:cs="Arial"/>
          <w:lang w:val="pt-BR"/>
        </w:rPr>
        <w:t xml:space="preserve">os pessoais ou outros não eliminados que porventura permaneçam nos equipamentos quando de sua devolução à </w:t>
      </w:r>
      <w:r w:rsidR="006729D8" w:rsidRPr="006729D8">
        <w:rPr>
          <w:rFonts w:ascii="Arial" w:hAnsi="Arial" w:cs="Arial"/>
          <w:b/>
          <w:bCs/>
          <w:lang w:val="pt-BR"/>
        </w:rPr>
        <w:t>LOCADORA</w:t>
      </w:r>
      <w:r w:rsidR="006729D8">
        <w:rPr>
          <w:rFonts w:ascii="Arial" w:hAnsi="Arial" w:cs="Arial"/>
          <w:lang w:val="pt-BR"/>
        </w:rPr>
        <w:t>.</w:t>
      </w:r>
    </w:p>
    <w:p w14:paraId="1A926EF0" w14:textId="77777777" w:rsidR="00DB2220" w:rsidRDefault="00DB2220" w:rsidP="00C64F0A">
      <w:pPr>
        <w:pStyle w:val="Ttulo2"/>
        <w:jc w:val="both"/>
        <w:rPr>
          <w:rFonts w:ascii="Arial" w:hAnsi="Arial" w:cs="Arial"/>
          <w:color w:val="auto"/>
          <w:lang w:val="pt-BR"/>
        </w:rPr>
      </w:pPr>
    </w:p>
    <w:p w14:paraId="72CC2661" w14:textId="6B241838" w:rsidR="007E063B" w:rsidRPr="00C64F0A" w:rsidRDefault="006729D8" w:rsidP="00C64F0A">
      <w:pPr>
        <w:pStyle w:val="Ttulo2"/>
        <w:jc w:val="both"/>
        <w:rPr>
          <w:rFonts w:ascii="Arial" w:hAnsi="Arial" w:cs="Arial"/>
          <w:color w:val="auto"/>
          <w:lang w:val="pt-BR"/>
        </w:rPr>
      </w:pPr>
      <w:r w:rsidRPr="00C64F0A">
        <w:rPr>
          <w:rFonts w:ascii="Arial" w:hAnsi="Arial" w:cs="Arial"/>
          <w:color w:val="auto"/>
          <w:lang w:val="pt-BR"/>
        </w:rPr>
        <w:t xml:space="preserve">CLÁUSULA </w:t>
      </w:r>
      <w:r w:rsidR="00DB2220">
        <w:rPr>
          <w:rFonts w:ascii="Arial" w:hAnsi="Arial" w:cs="Arial"/>
          <w:color w:val="auto"/>
          <w:lang w:val="pt-BR"/>
        </w:rPr>
        <w:t>NONA</w:t>
      </w:r>
      <w:r w:rsidRPr="00C64F0A">
        <w:rPr>
          <w:rFonts w:ascii="Arial" w:hAnsi="Arial" w:cs="Arial"/>
          <w:color w:val="auto"/>
          <w:lang w:val="pt-BR"/>
        </w:rPr>
        <w:t xml:space="preserve"> - RESCISÃO</w:t>
      </w:r>
    </w:p>
    <w:p w14:paraId="4226E9EF" w14:textId="77777777" w:rsidR="00DB2220" w:rsidRDefault="00DB2220" w:rsidP="00C64F0A">
      <w:pPr>
        <w:jc w:val="both"/>
        <w:rPr>
          <w:rFonts w:ascii="Arial" w:hAnsi="Arial" w:cs="Arial"/>
          <w:lang w:val="pt-BR"/>
        </w:rPr>
      </w:pPr>
    </w:p>
    <w:p w14:paraId="1CE94084" w14:textId="09238298" w:rsidR="007E063B" w:rsidRDefault="00DB2220" w:rsidP="00C64F0A">
      <w:pPr>
        <w:jc w:val="both"/>
        <w:rPr>
          <w:rFonts w:ascii="Arial" w:hAnsi="Arial" w:cs="Arial"/>
          <w:lang w:val="pt-BR"/>
        </w:rPr>
      </w:pPr>
      <w:r>
        <w:rPr>
          <w:rFonts w:ascii="Arial" w:hAnsi="Arial" w:cs="Arial"/>
          <w:lang w:val="pt-BR"/>
        </w:rPr>
        <w:t>9</w:t>
      </w:r>
      <w:r w:rsidR="006729D8" w:rsidRPr="00C64F0A">
        <w:rPr>
          <w:rFonts w:ascii="Arial" w:hAnsi="Arial" w:cs="Arial"/>
          <w:lang w:val="pt-BR"/>
        </w:rPr>
        <w:t xml:space="preserve">.1. </w:t>
      </w:r>
      <w:r>
        <w:rPr>
          <w:rFonts w:ascii="Arial" w:hAnsi="Arial" w:cs="Arial"/>
          <w:lang w:val="pt-BR"/>
        </w:rPr>
        <w:t>Qualquer uma das Partes poderá, imediatamente, rescindir o presente Contrato, através de comunicação por escrito e sem necessidade de interpelação judicial, caso ocorra os seguintes casos;</w:t>
      </w:r>
    </w:p>
    <w:p w14:paraId="6E2F1C3A" w14:textId="2C911A62" w:rsidR="00D11508" w:rsidRDefault="00D11508" w:rsidP="00DB2220">
      <w:pPr>
        <w:ind w:left="720"/>
        <w:jc w:val="both"/>
        <w:rPr>
          <w:rFonts w:ascii="Arial" w:hAnsi="Arial" w:cs="Arial"/>
          <w:lang w:val="pt-BR"/>
        </w:rPr>
      </w:pPr>
      <w:r>
        <w:rPr>
          <w:rFonts w:ascii="Arial" w:hAnsi="Arial" w:cs="Arial"/>
          <w:lang w:val="pt-BR"/>
        </w:rPr>
        <w:t>9.1.1</w:t>
      </w:r>
      <w:r w:rsidR="00C84990">
        <w:rPr>
          <w:rFonts w:ascii="Arial" w:hAnsi="Arial" w:cs="Arial"/>
          <w:lang w:val="pt-BR"/>
        </w:rPr>
        <w:t xml:space="preserve">. </w:t>
      </w:r>
      <w:r>
        <w:rPr>
          <w:rFonts w:ascii="Arial" w:hAnsi="Arial" w:cs="Arial"/>
          <w:lang w:val="pt-BR"/>
        </w:rPr>
        <w:t xml:space="preserve">Em caso de violação de </w:t>
      </w:r>
      <w:r w:rsidR="008D099C">
        <w:rPr>
          <w:rFonts w:ascii="Arial" w:hAnsi="Arial" w:cs="Arial"/>
          <w:lang w:val="pt-BR"/>
        </w:rPr>
        <w:t xml:space="preserve">quaisquer termos ou </w:t>
      </w:r>
      <w:r w:rsidR="00C84990">
        <w:rPr>
          <w:rFonts w:ascii="Arial" w:hAnsi="Arial" w:cs="Arial"/>
          <w:lang w:val="pt-BR"/>
        </w:rPr>
        <w:t>condições aqui previstas</w:t>
      </w:r>
      <w:r>
        <w:rPr>
          <w:rFonts w:ascii="Arial" w:hAnsi="Arial" w:cs="Arial"/>
          <w:lang w:val="pt-BR"/>
        </w:rPr>
        <w:t>, se a Parte infratora, isto é, aquela, que deu causa à violação não sanar dentro do período de 15 (quinze) dias corridos, contados do recebimento da comunicação escrita da outra parte</w:t>
      </w:r>
      <w:r w:rsidR="008D099C">
        <w:rPr>
          <w:rFonts w:ascii="Arial" w:hAnsi="Arial" w:cs="Arial"/>
          <w:lang w:val="pt-BR"/>
        </w:rPr>
        <w:t>.</w:t>
      </w:r>
    </w:p>
    <w:p w14:paraId="1B42EAB2" w14:textId="265E17C6" w:rsidR="008D099C" w:rsidRDefault="008D099C" w:rsidP="00DB2220">
      <w:pPr>
        <w:ind w:left="720"/>
        <w:jc w:val="both"/>
        <w:rPr>
          <w:rFonts w:ascii="Arial" w:hAnsi="Arial" w:cs="Arial"/>
          <w:lang w:val="pt-BR"/>
        </w:rPr>
      </w:pPr>
      <w:r>
        <w:rPr>
          <w:rFonts w:ascii="Arial" w:hAnsi="Arial" w:cs="Arial"/>
          <w:lang w:val="pt-BR"/>
        </w:rPr>
        <w:t xml:space="preserve">9.1.2 </w:t>
      </w:r>
      <w:r w:rsidRPr="008D099C">
        <w:rPr>
          <w:rFonts w:ascii="Arial" w:hAnsi="Arial" w:cs="Arial"/>
          <w:lang w:val="pt-BR"/>
        </w:rPr>
        <w:t>Em caso de reiterado inadimplemento, superior a 30 (trinta) dias, aplicar-se-ão, além da multa moratória, as sanções previstas nas cláusulas 3.5, 3.6, 6.4, 6.5</w:t>
      </w:r>
      <w:r>
        <w:rPr>
          <w:rFonts w:ascii="Arial" w:hAnsi="Arial" w:cs="Arial"/>
          <w:lang w:val="pt-BR"/>
        </w:rPr>
        <w:t xml:space="preserve"> </w:t>
      </w:r>
      <w:r w:rsidR="009F29B1">
        <w:rPr>
          <w:rFonts w:ascii="Arial" w:hAnsi="Arial" w:cs="Arial"/>
          <w:lang w:val="pt-BR"/>
        </w:rPr>
        <w:t xml:space="preserve">e </w:t>
      </w:r>
      <w:r w:rsidRPr="008D099C">
        <w:rPr>
          <w:rFonts w:ascii="Arial" w:hAnsi="Arial" w:cs="Arial"/>
          <w:lang w:val="pt-BR"/>
        </w:rPr>
        <w:t>6.6</w:t>
      </w:r>
    </w:p>
    <w:p w14:paraId="283CF4A2" w14:textId="7AFB3236" w:rsidR="00DB2220" w:rsidRDefault="00DB2220" w:rsidP="00DB2220">
      <w:pPr>
        <w:ind w:left="720"/>
        <w:jc w:val="both"/>
        <w:rPr>
          <w:rFonts w:ascii="Arial" w:hAnsi="Arial" w:cs="Arial"/>
          <w:lang w:val="pt-BR"/>
        </w:rPr>
      </w:pPr>
      <w:r>
        <w:rPr>
          <w:rFonts w:ascii="Arial" w:hAnsi="Arial" w:cs="Arial"/>
          <w:lang w:val="pt-BR"/>
        </w:rPr>
        <w:t>9.1.</w:t>
      </w:r>
      <w:r w:rsidR="009F29B1">
        <w:rPr>
          <w:rFonts w:ascii="Arial" w:hAnsi="Arial" w:cs="Arial"/>
          <w:lang w:val="pt-BR"/>
        </w:rPr>
        <w:t>3</w:t>
      </w:r>
      <w:r>
        <w:rPr>
          <w:rFonts w:ascii="Arial" w:hAnsi="Arial" w:cs="Arial"/>
          <w:lang w:val="pt-BR"/>
        </w:rPr>
        <w:t>.</w:t>
      </w:r>
      <w:r w:rsidR="009F29B1">
        <w:rPr>
          <w:rFonts w:ascii="Arial" w:hAnsi="Arial" w:cs="Arial"/>
          <w:lang w:val="pt-BR"/>
        </w:rPr>
        <w:t xml:space="preserve"> Em caso de</w:t>
      </w:r>
      <w:r>
        <w:rPr>
          <w:rFonts w:ascii="Arial" w:hAnsi="Arial" w:cs="Arial"/>
          <w:lang w:val="pt-BR"/>
        </w:rPr>
        <w:t xml:space="preserve"> </w:t>
      </w:r>
      <w:r w:rsidR="009F29B1">
        <w:rPr>
          <w:rFonts w:ascii="Arial" w:hAnsi="Arial" w:cs="Arial"/>
          <w:lang w:val="pt-BR"/>
        </w:rPr>
        <w:t>p</w:t>
      </w:r>
      <w:r>
        <w:rPr>
          <w:rFonts w:ascii="Arial" w:hAnsi="Arial" w:cs="Arial"/>
          <w:lang w:val="pt-BR"/>
        </w:rPr>
        <w:t>edido de falência, recuperação judicial, extrajudicial ou liquidação de qualquer das Partes.</w:t>
      </w:r>
    </w:p>
    <w:p w14:paraId="7F6E312F" w14:textId="3C156334" w:rsidR="0067610F" w:rsidRDefault="00766856" w:rsidP="00DB2220">
      <w:pPr>
        <w:ind w:left="720"/>
        <w:jc w:val="both"/>
        <w:rPr>
          <w:rFonts w:ascii="Arial" w:hAnsi="Arial" w:cs="Arial"/>
          <w:lang w:val="pt-BR"/>
        </w:rPr>
      </w:pPr>
      <w:r w:rsidRPr="00766856">
        <w:rPr>
          <w:rFonts w:ascii="Arial" w:hAnsi="Arial" w:cs="Arial"/>
          <w:b/>
          <w:bCs/>
          <w:lang w:val="pt-BR"/>
        </w:rPr>
        <w:t>Parágrafo Único:</w:t>
      </w:r>
      <w:r>
        <w:rPr>
          <w:rFonts w:ascii="Arial" w:hAnsi="Arial" w:cs="Arial"/>
          <w:lang w:val="pt-BR"/>
        </w:rPr>
        <w:t xml:space="preserve"> </w:t>
      </w:r>
      <w:r w:rsidRPr="00766856">
        <w:rPr>
          <w:rFonts w:ascii="Arial" w:hAnsi="Arial" w:cs="Arial"/>
          <w:lang w:val="pt-BR"/>
        </w:rPr>
        <w:t xml:space="preserve">Na hipótese de rescisão motivada por pedido de falência, recuperação judicial, extrajudicial ou liquidação da </w:t>
      </w:r>
      <w:r w:rsidRPr="00766856">
        <w:rPr>
          <w:rFonts w:ascii="Arial" w:hAnsi="Arial" w:cs="Arial"/>
          <w:b/>
          <w:bCs/>
          <w:lang w:val="pt-BR"/>
        </w:rPr>
        <w:t>LOCATÁRIA</w:t>
      </w:r>
      <w:r w:rsidRPr="00766856">
        <w:rPr>
          <w:rFonts w:ascii="Arial" w:hAnsi="Arial" w:cs="Arial"/>
          <w:lang w:val="pt-BR"/>
        </w:rPr>
        <w:t xml:space="preserve">, esta (ou seus representantes legais) deverá efetuar o pagamento imediato de valor compensatório à </w:t>
      </w:r>
      <w:r w:rsidRPr="00766856">
        <w:rPr>
          <w:rFonts w:ascii="Arial" w:hAnsi="Arial" w:cs="Arial"/>
          <w:b/>
          <w:bCs/>
          <w:lang w:val="pt-BR"/>
        </w:rPr>
        <w:t>LOCADORA</w:t>
      </w:r>
      <w:r w:rsidRPr="00766856">
        <w:rPr>
          <w:rFonts w:ascii="Arial" w:hAnsi="Arial" w:cs="Arial"/>
          <w:lang w:val="pt-BR"/>
        </w:rPr>
        <w:t xml:space="preserve">, correspondente a 50% (cinquenta por cento) do valor residual dos equipamentos, conforme apurado com base no tempo restante do contrato originalmente pactuado, além da obrigação de devolver os equipamentos locados no prazo de até 3 (três) dias corridos. O não cumprimento desta obrigação autoriza a </w:t>
      </w:r>
      <w:r w:rsidRPr="00766856">
        <w:rPr>
          <w:rFonts w:ascii="Arial" w:hAnsi="Arial" w:cs="Arial"/>
          <w:b/>
          <w:bCs/>
          <w:lang w:val="pt-BR"/>
        </w:rPr>
        <w:t>LOCADORA</w:t>
      </w:r>
      <w:r w:rsidRPr="00766856">
        <w:rPr>
          <w:rFonts w:ascii="Arial" w:hAnsi="Arial" w:cs="Arial"/>
          <w:lang w:val="pt-BR"/>
        </w:rPr>
        <w:t xml:space="preserve"> a adotar todas as medidas legais cabíveis para reaver os bens e ressarcir eventuais prejuízos</w:t>
      </w:r>
    </w:p>
    <w:p w14:paraId="7C0F69B8" w14:textId="58A7848C" w:rsidR="009F29B1" w:rsidRDefault="009F29B1" w:rsidP="009F29B1">
      <w:pPr>
        <w:jc w:val="both"/>
        <w:rPr>
          <w:rFonts w:ascii="Arial" w:hAnsi="Arial" w:cs="Arial"/>
          <w:lang w:val="pt-BR"/>
        </w:rPr>
      </w:pPr>
      <w:r>
        <w:rPr>
          <w:rFonts w:ascii="Arial" w:hAnsi="Arial" w:cs="Arial"/>
          <w:lang w:val="pt-BR"/>
        </w:rPr>
        <w:t xml:space="preserve">9.2. </w:t>
      </w:r>
      <w:r w:rsidR="00DF56B0" w:rsidRPr="00DF56B0">
        <w:rPr>
          <w:rFonts w:ascii="Arial" w:hAnsi="Arial" w:cs="Arial"/>
          <w:lang w:val="pt-BR"/>
        </w:rPr>
        <w:t xml:space="preserve">Em caso de rescisão unilateral e antecipada deste Contrato pela </w:t>
      </w:r>
      <w:r w:rsidR="00DF56B0" w:rsidRPr="00DF56B0">
        <w:rPr>
          <w:rFonts w:ascii="Arial" w:hAnsi="Arial" w:cs="Arial"/>
          <w:b/>
          <w:bCs/>
          <w:lang w:val="pt-BR"/>
        </w:rPr>
        <w:t>LOCATÁRIA</w:t>
      </w:r>
      <w:r w:rsidR="00DF56B0" w:rsidRPr="00DF56B0">
        <w:rPr>
          <w:rFonts w:ascii="Arial" w:hAnsi="Arial" w:cs="Arial"/>
          <w:lang w:val="pt-BR"/>
        </w:rPr>
        <w:t xml:space="preserve">, em hipótese não prevista na cláusula 9.1, esta deverá comunicar à </w:t>
      </w:r>
      <w:r w:rsidR="00DF56B0" w:rsidRPr="00DF56B0">
        <w:rPr>
          <w:rFonts w:ascii="Arial" w:hAnsi="Arial" w:cs="Arial"/>
          <w:b/>
          <w:bCs/>
          <w:lang w:val="pt-BR"/>
        </w:rPr>
        <w:t>LOCADORA</w:t>
      </w:r>
      <w:r w:rsidR="00DF56B0" w:rsidRPr="00DF56B0">
        <w:rPr>
          <w:rFonts w:ascii="Arial" w:hAnsi="Arial" w:cs="Arial"/>
          <w:lang w:val="pt-BR"/>
        </w:rPr>
        <w:t xml:space="preserve"> com antecedência mínima de 30 (trinta) dias, por meio dos canais de atendimento disponibilizados. A </w:t>
      </w:r>
      <w:r w:rsidR="00DF56B0" w:rsidRPr="00DF56B0">
        <w:rPr>
          <w:rFonts w:ascii="Arial" w:hAnsi="Arial" w:cs="Arial"/>
          <w:b/>
          <w:bCs/>
          <w:lang w:val="pt-BR"/>
        </w:rPr>
        <w:t>LOCATÁRIA</w:t>
      </w:r>
      <w:r w:rsidR="00DF56B0" w:rsidRPr="00DF56B0">
        <w:rPr>
          <w:rFonts w:ascii="Arial" w:hAnsi="Arial" w:cs="Arial"/>
          <w:lang w:val="pt-BR"/>
        </w:rPr>
        <w:t xml:space="preserve"> deverá, imediatamente, pagar à </w:t>
      </w:r>
      <w:r w:rsidR="00DF56B0" w:rsidRPr="00DF56B0">
        <w:rPr>
          <w:rFonts w:ascii="Arial" w:hAnsi="Arial" w:cs="Arial"/>
          <w:b/>
          <w:bCs/>
          <w:lang w:val="pt-BR"/>
        </w:rPr>
        <w:t>LOCADORA</w:t>
      </w:r>
      <w:r w:rsidR="00F355BE">
        <w:rPr>
          <w:rFonts w:ascii="Arial" w:hAnsi="Arial" w:cs="Arial"/>
          <w:lang w:val="pt-BR"/>
        </w:rPr>
        <w:t>:</w:t>
      </w:r>
    </w:p>
    <w:p w14:paraId="2F5435CD" w14:textId="02CF9440" w:rsidR="00F355BE" w:rsidRDefault="00F355BE" w:rsidP="00DB2220">
      <w:pPr>
        <w:ind w:left="720"/>
        <w:jc w:val="both"/>
        <w:rPr>
          <w:rFonts w:ascii="Arial" w:hAnsi="Arial" w:cs="Arial"/>
          <w:lang w:val="pt-BR"/>
        </w:rPr>
      </w:pPr>
      <w:r>
        <w:rPr>
          <w:rFonts w:ascii="Arial" w:hAnsi="Arial" w:cs="Arial"/>
          <w:lang w:val="pt-BR"/>
        </w:rPr>
        <w:lastRenderedPageBreak/>
        <w:t xml:space="preserve">9.2.1 Os aluguéis e outros valores </w:t>
      </w:r>
      <w:r w:rsidR="00DF56B0">
        <w:rPr>
          <w:rFonts w:ascii="Arial" w:hAnsi="Arial" w:cs="Arial"/>
          <w:lang w:val="pt-BR"/>
        </w:rPr>
        <w:t>devidos no momento da rescisão do Contrato</w:t>
      </w:r>
      <w:r>
        <w:rPr>
          <w:rFonts w:ascii="Arial" w:hAnsi="Arial" w:cs="Arial"/>
          <w:lang w:val="pt-BR"/>
        </w:rPr>
        <w:t>.</w:t>
      </w:r>
    </w:p>
    <w:p w14:paraId="41143172" w14:textId="47800EDF" w:rsidR="00C406AF" w:rsidRDefault="00C406AF" w:rsidP="00DB2220">
      <w:pPr>
        <w:ind w:left="720"/>
        <w:jc w:val="both"/>
        <w:rPr>
          <w:rFonts w:ascii="Arial" w:hAnsi="Arial" w:cs="Arial"/>
          <w:lang w:val="pt-BR"/>
        </w:rPr>
      </w:pPr>
      <w:r>
        <w:rPr>
          <w:rFonts w:ascii="Arial" w:hAnsi="Arial" w:cs="Arial"/>
          <w:lang w:val="pt-BR"/>
        </w:rPr>
        <w:t xml:space="preserve">9.2.2. </w:t>
      </w:r>
      <w:r w:rsidR="00DF56B0">
        <w:rPr>
          <w:rFonts w:ascii="Arial" w:hAnsi="Arial" w:cs="Arial"/>
          <w:lang w:val="pt-BR"/>
        </w:rPr>
        <w:t>M</w:t>
      </w:r>
      <w:r>
        <w:rPr>
          <w:rFonts w:ascii="Arial" w:hAnsi="Arial" w:cs="Arial"/>
          <w:lang w:val="pt-BR"/>
        </w:rPr>
        <w:t xml:space="preserve">ulta equivalente a 50% (cinquenta por cento) das parcelas remanescentes, </w:t>
      </w:r>
      <w:r w:rsidR="00DF56B0">
        <w:rPr>
          <w:rFonts w:ascii="Arial" w:hAnsi="Arial" w:cs="Arial"/>
          <w:lang w:val="pt-BR"/>
        </w:rPr>
        <w:t>calculada com base na data de término de vigência originalmente prevista neste Contrato.</w:t>
      </w:r>
    </w:p>
    <w:p w14:paraId="0FF3D002" w14:textId="62C8993A" w:rsidR="00C406AF" w:rsidRDefault="00C406AF" w:rsidP="00DB2220">
      <w:pPr>
        <w:ind w:left="720"/>
        <w:jc w:val="both"/>
        <w:rPr>
          <w:rFonts w:ascii="Arial" w:hAnsi="Arial" w:cs="Arial"/>
          <w:lang w:val="pt-BR"/>
        </w:rPr>
      </w:pPr>
      <w:r>
        <w:rPr>
          <w:rFonts w:ascii="Arial" w:hAnsi="Arial" w:cs="Arial"/>
          <w:lang w:val="pt-BR"/>
        </w:rPr>
        <w:t xml:space="preserve">9.2.2. </w:t>
      </w:r>
      <w:r w:rsidR="00DF56B0">
        <w:rPr>
          <w:rFonts w:ascii="Arial" w:hAnsi="Arial" w:cs="Arial"/>
          <w:lang w:val="pt-BR"/>
        </w:rPr>
        <w:t xml:space="preserve">A devolução, </w:t>
      </w:r>
      <w:r w:rsidRPr="001D540D">
        <w:rPr>
          <w:rFonts w:ascii="Arial" w:hAnsi="Arial" w:cs="Arial"/>
          <w:lang w:val="pt-BR"/>
        </w:rPr>
        <w:t xml:space="preserve">no prazo máximo de </w:t>
      </w:r>
      <w:r>
        <w:rPr>
          <w:rFonts w:ascii="Arial" w:hAnsi="Arial" w:cs="Arial"/>
          <w:lang w:val="pt-BR"/>
        </w:rPr>
        <w:t>3 (três) dias</w:t>
      </w:r>
      <w:r w:rsidR="00DF56B0">
        <w:rPr>
          <w:rFonts w:ascii="Arial" w:hAnsi="Arial" w:cs="Arial"/>
          <w:lang w:val="pt-BR"/>
        </w:rPr>
        <w:t>,</w:t>
      </w:r>
      <w:r>
        <w:rPr>
          <w:rFonts w:ascii="Arial" w:hAnsi="Arial" w:cs="Arial"/>
          <w:lang w:val="pt-BR"/>
        </w:rPr>
        <w:t xml:space="preserve"> </w:t>
      </w:r>
      <w:r w:rsidR="00DF56B0">
        <w:rPr>
          <w:rFonts w:ascii="Arial" w:hAnsi="Arial" w:cs="Arial"/>
          <w:lang w:val="pt-BR"/>
        </w:rPr>
        <w:t>d</w:t>
      </w:r>
      <w:r>
        <w:rPr>
          <w:rFonts w:ascii="Arial" w:hAnsi="Arial" w:cs="Arial"/>
          <w:lang w:val="pt-BR"/>
        </w:rPr>
        <w:t xml:space="preserve">os Equipamentos à </w:t>
      </w:r>
      <w:r w:rsidRPr="00C406AF">
        <w:rPr>
          <w:rFonts w:ascii="Arial" w:hAnsi="Arial" w:cs="Arial"/>
          <w:b/>
          <w:bCs/>
          <w:lang w:val="pt-BR"/>
        </w:rPr>
        <w:t>LOCADORA</w:t>
      </w:r>
      <w:r>
        <w:rPr>
          <w:rFonts w:ascii="Arial" w:hAnsi="Arial" w:cs="Arial"/>
          <w:lang w:val="pt-BR"/>
        </w:rPr>
        <w:t xml:space="preserve">, </w:t>
      </w:r>
      <w:r w:rsidR="00DF56B0">
        <w:rPr>
          <w:rFonts w:ascii="Arial" w:hAnsi="Arial" w:cs="Arial"/>
          <w:lang w:val="pt-BR"/>
        </w:rPr>
        <w:t xml:space="preserve">em </w:t>
      </w:r>
      <w:r>
        <w:rPr>
          <w:rFonts w:ascii="Arial" w:hAnsi="Arial" w:cs="Arial"/>
          <w:lang w:val="pt-BR"/>
        </w:rPr>
        <w:t>perfeitas condições de uso ressalvado o desgaste natural</w:t>
      </w:r>
      <w:r w:rsidR="00DF56B0">
        <w:rPr>
          <w:rFonts w:ascii="Arial" w:hAnsi="Arial" w:cs="Arial"/>
          <w:lang w:val="pt-BR"/>
        </w:rPr>
        <w:t xml:space="preserve">. O descumprimento dessa obrigação estará </w:t>
      </w:r>
      <w:r>
        <w:rPr>
          <w:rFonts w:ascii="Arial" w:hAnsi="Arial" w:cs="Arial"/>
          <w:lang w:val="pt-BR"/>
        </w:rPr>
        <w:t xml:space="preserve">sujeito </w:t>
      </w:r>
      <w:r w:rsidR="00DF56B0">
        <w:rPr>
          <w:rFonts w:ascii="Arial" w:hAnsi="Arial" w:cs="Arial"/>
          <w:lang w:val="pt-BR"/>
        </w:rPr>
        <w:t>às</w:t>
      </w:r>
      <w:r>
        <w:rPr>
          <w:rFonts w:ascii="Arial" w:hAnsi="Arial" w:cs="Arial"/>
          <w:lang w:val="pt-BR"/>
        </w:rPr>
        <w:t xml:space="preserve"> sanções previstas nas cláusulas 3.3, 3.4, 3.5 e 3.6.</w:t>
      </w:r>
    </w:p>
    <w:p w14:paraId="0F9A7B8A" w14:textId="7F6A6145" w:rsidR="00C406AF" w:rsidRDefault="00C406AF" w:rsidP="00DB2220">
      <w:pPr>
        <w:ind w:left="720"/>
        <w:jc w:val="both"/>
        <w:rPr>
          <w:rFonts w:ascii="Arial" w:hAnsi="Arial" w:cs="Arial"/>
          <w:lang w:val="pt-BR"/>
        </w:rPr>
      </w:pPr>
      <w:r>
        <w:rPr>
          <w:rFonts w:ascii="Arial" w:hAnsi="Arial" w:cs="Arial"/>
          <w:lang w:val="pt-BR"/>
        </w:rPr>
        <w:t xml:space="preserve">9.2.3 Caso a </w:t>
      </w:r>
      <w:r w:rsidRPr="00DF56B0">
        <w:rPr>
          <w:rFonts w:ascii="Arial" w:hAnsi="Arial" w:cs="Arial"/>
          <w:b/>
          <w:bCs/>
          <w:lang w:val="pt-BR"/>
        </w:rPr>
        <w:t>LOCATÁRIA</w:t>
      </w:r>
      <w:r>
        <w:rPr>
          <w:rFonts w:ascii="Arial" w:hAnsi="Arial" w:cs="Arial"/>
          <w:lang w:val="pt-BR"/>
        </w:rPr>
        <w:t xml:space="preserve"> não devolva os equipamentos em até 3 (três) dias após a rescisão, </w:t>
      </w:r>
      <w:r w:rsidR="00DF56B0">
        <w:rPr>
          <w:rFonts w:ascii="Arial" w:hAnsi="Arial" w:cs="Arial"/>
          <w:lang w:val="pt-BR"/>
        </w:rPr>
        <w:t xml:space="preserve">esta ficará obrigada a </w:t>
      </w:r>
      <w:r>
        <w:rPr>
          <w:rFonts w:ascii="Arial" w:hAnsi="Arial" w:cs="Arial"/>
          <w:lang w:val="pt-BR"/>
        </w:rPr>
        <w:t xml:space="preserve">pagar à </w:t>
      </w:r>
      <w:r w:rsidRPr="00DF56B0">
        <w:rPr>
          <w:rFonts w:ascii="Arial" w:hAnsi="Arial" w:cs="Arial"/>
          <w:b/>
          <w:bCs/>
          <w:lang w:val="pt-BR"/>
        </w:rPr>
        <w:t>LOCADORA</w:t>
      </w:r>
      <w:r>
        <w:rPr>
          <w:rFonts w:ascii="Arial" w:hAnsi="Arial" w:cs="Arial"/>
          <w:lang w:val="pt-BR"/>
        </w:rPr>
        <w:t xml:space="preserve">, </w:t>
      </w:r>
      <w:r w:rsidR="00DF56B0">
        <w:rPr>
          <w:rFonts w:ascii="Arial" w:hAnsi="Arial" w:cs="Arial"/>
          <w:lang w:val="pt-BR"/>
        </w:rPr>
        <w:t>além dos aluguéis adicionais correspondentes</w:t>
      </w:r>
      <w:r>
        <w:rPr>
          <w:rFonts w:ascii="Arial" w:hAnsi="Arial" w:cs="Arial"/>
          <w:lang w:val="pt-BR"/>
        </w:rPr>
        <w:t xml:space="preserve"> ao período </w:t>
      </w:r>
      <w:r w:rsidR="00DF56B0">
        <w:rPr>
          <w:rFonts w:ascii="Arial" w:hAnsi="Arial" w:cs="Arial"/>
          <w:lang w:val="pt-BR"/>
        </w:rPr>
        <w:t xml:space="preserve">em </w:t>
      </w:r>
      <w:r>
        <w:rPr>
          <w:rFonts w:ascii="Arial" w:hAnsi="Arial" w:cs="Arial"/>
          <w:lang w:val="pt-BR"/>
        </w:rPr>
        <w:t>que estive</w:t>
      </w:r>
      <w:r w:rsidR="00DF56B0">
        <w:rPr>
          <w:rFonts w:ascii="Arial" w:hAnsi="Arial" w:cs="Arial"/>
          <w:lang w:val="pt-BR"/>
        </w:rPr>
        <w:t>r</w:t>
      </w:r>
      <w:r>
        <w:rPr>
          <w:rFonts w:ascii="Arial" w:hAnsi="Arial" w:cs="Arial"/>
          <w:lang w:val="pt-BR"/>
        </w:rPr>
        <w:t xml:space="preserve"> em pos</w:t>
      </w:r>
      <w:r w:rsidR="00DF56B0">
        <w:rPr>
          <w:rFonts w:ascii="Arial" w:hAnsi="Arial" w:cs="Arial"/>
          <w:lang w:val="pt-BR"/>
        </w:rPr>
        <w:t>s</w:t>
      </w:r>
      <w:r>
        <w:rPr>
          <w:rFonts w:ascii="Arial" w:hAnsi="Arial" w:cs="Arial"/>
          <w:lang w:val="pt-BR"/>
        </w:rPr>
        <w:t xml:space="preserve">e dos equipamentos, </w:t>
      </w:r>
      <w:r w:rsidR="00DF56B0">
        <w:rPr>
          <w:rFonts w:ascii="Arial" w:hAnsi="Arial" w:cs="Arial"/>
          <w:lang w:val="pt-BR"/>
        </w:rPr>
        <w:t xml:space="preserve">uma </w:t>
      </w:r>
      <w:r>
        <w:rPr>
          <w:rFonts w:ascii="Arial" w:hAnsi="Arial" w:cs="Arial"/>
          <w:lang w:val="pt-BR"/>
        </w:rPr>
        <w:t>multa adicional de 10%</w:t>
      </w:r>
      <w:r w:rsidR="00DF56B0">
        <w:rPr>
          <w:rFonts w:ascii="Arial" w:hAnsi="Arial" w:cs="Arial"/>
          <w:lang w:val="pt-BR"/>
        </w:rPr>
        <w:t xml:space="preserve"> (dez por cento)</w:t>
      </w:r>
      <w:r>
        <w:rPr>
          <w:rFonts w:ascii="Arial" w:hAnsi="Arial" w:cs="Arial"/>
          <w:lang w:val="pt-BR"/>
        </w:rPr>
        <w:t xml:space="preserve"> sobre o valor </w:t>
      </w:r>
      <w:r w:rsidR="00DF56B0">
        <w:rPr>
          <w:rFonts w:ascii="Arial" w:hAnsi="Arial" w:cs="Arial"/>
          <w:lang w:val="pt-BR"/>
        </w:rPr>
        <w:t>previsto</w:t>
      </w:r>
      <w:r>
        <w:rPr>
          <w:rFonts w:ascii="Arial" w:hAnsi="Arial" w:cs="Arial"/>
          <w:lang w:val="pt-BR"/>
        </w:rPr>
        <w:t xml:space="preserve"> na cláusula </w:t>
      </w:r>
      <w:r w:rsidR="00DF56B0">
        <w:rPr>
          <w:rFonts w:ascii="Arial" w:hAnsi="Arial" w:cs="Arial"/>
          <w:lang w:val="pt-BR"/>
        </w:rPr>
        <w:t xml:space="preserve">9.2.2. Sem prejuízo disso, a </w:t>
      </w:r>
      <w:r w:rsidR="00DF56B0" w:rsidRPr="00DF56B0">
        <w:rPr>
          <w:rFonts w:ascii="Arial" w:hAnsi="Arial" w:cs="Arial"/>
          <w:b/>
          <w:bCs/>
          <w:lang w:val="pt-BR"/>
        </w:rPr>
        <w:t>LOCADORA</w:t>
      </w:r>
      <w:r w:rsidR="00DF56B0">
        <w:rPr>
          <w:rFonts w:ascii="Arial" w:hAnsi="Arial" w:cs="Arial"/>
          <w:lang w:val="pt-BR"/>
        </w:rPr>
        <w:t xml:space="preserve"> poderá adotar todas as medidas cabíveis, inclusive judiciais, em instâncias cíveis e criminais, para reaver os Equipamentos locados.</w:t>
      </w:r>
    </w:p>
    <w:p w14:paraId="61A899C8" w14:textId="23F31B01" w:rsidR="00350704" w:rsidRDefault="00350704" w:rsidP="00DB2220">
      <w:pPr>
        <w:ind w:left="720"/>
        <w:jc w:val="both"/>
        <w:rPr>
          <w:rFonts w:ascii="Arial" w:hAnsi="Arial" w:cs="Arial"/>
          <w:lang w:val="pt-BR"/>
        </w:rPr>
      </w:pPr>
      <w:r>
        <w:rPr>
          <w:rFonts w:ascii="Arial" w:hAnsi="Arial" w:cs="Arial"/>
          <w:lang w:val="pt-BR"/>
        </w:rPr>
        <w:t xml:space="preserve">9.2.4 </w:t>
      </w:r>
      <w:r w:rsidR="007E3548" w:rsidRPr="007E3548">
        <w:rPr>
          <w:rFonts w:ascii="Arial" w:hAnsi="Arial" w:cs="Arial"/>
          <w:lang w:val="pt-BR"/>
        </w:rPr>
        <w:t xml:space="preserve">Na hipótese de devolução parcial dos Equipamentos locados, a </w:t>
      </w:r>
      <w:r w:rsidR="007E3548" w:rsidRPr="007E3548">
        <w:rPr>
          <w:rFonts w:ascii="Arial" w:hAnsi="Arial" w:cs="Arial"/>
          <w:b/>
          <w:bCs/>
          <w:lang w:val="pt-BR"/>
        </w:rPr>
        <w:t>LOCATÁRIA</w:t>
      </w:r>
      <w:r w:rsidR="007E3548" w:rsidRPr="007E3548">
        <w:rPr>
          <w:rFonts w:ascii="Arial" w:hAnsi="Arial" w:cs="Arial"/>
          <w:lang w:val="pt-BR"/>
        </w:rPr>
        <w:t xml:space="preserve"> deverá, no prazo máximo de 3 (três) dias, pagar à </w:t>
      </w:r>
      <w:r w:rsidR="007E3548" w:rsidRPr="007E3548">
        <w:rPr>
          <w:rFonts w:ascii="Arial" w:hAnsi="Arial" w:cs="Arial"/>
          <w:b/>
          <w:bCs/>
          <w:lang w:val="pt-BR"/>
        </w:rPr>
        <w:t>LOCADORA</w:t>
      </w:r>
      <w:r w:rsidR="007E3548" w:rsidRPr="007E3548">
        <w:rPr>
          <w:rFonts w:ascii="Arial" w:hAnsi="Arial" w:cs="Arial"/>
          <w:lang w:val="pt-BR"/>
        </w:rPr>
        <w:t xml:space="preserve"> o valor correspondente ao da nota fiscal de compra apresentada pela </w:t>
      </w:r>
      <w:r w:rsidR="007E3548" w:rsidRPr="007E3548">
        <w:rPr>
          <w:rFonts w:ascii="Arial" w:hAnsi="Arial" w:cs="Arial"/>
          <w:b/>
          <w:bCs/>
          <w:lang w:val="pt-BR"/>
        </w:rPr>
        <w:t>LOCADORA</w:t>
      </w:r>
      <w:r w:rsidR="007E3548" w:rsidRPr="007E3548">
        <w:rPr>
          <w:rFonts w:ascii="Arial" w:hAnsi="Arial" w:cs="Arial"/>
          <w:lang w:val="pt-BR"/>
        </w:rPr>
        <w:t>, emitida pelo fornecedor no momento da aquisição dos Equipamentos.</w:t>
      </w:r>
    </w:p>
    <w:p w14:paraId="1B631639" w14:textId="77777777" w:rsidR="00113795" w:rsidRDefault="00113795" w:rsidP="00350704">
      <w:pPr>
        <w:pStyle w:val="Ttulo2"/>
        <w:jc w:val="both"/>
        <w:rPr>
          <w:rFonts w:ascii="Arial" w:hAnsi="Arial" w:cs="Arial"/>
          <w:color w:val="auto"/>
          <w:lang w:val="pt-BR"/>
        </w:rPr>
      </w:pPr>
    </w:p>
    <w:p w14:paraId="1B7B159B" w14:textId="7B2A2890" w:rsidR="00350704" w:rsidRPr="00C64F0A" w:rsidRDefault="00350704" w:rsidP="00350704">
      <w:pPr>
        <w:pStyle w:val="Ttulo2"/>
        <w:jc w:val="both"/>
        <w:rPr>
          <w:rFonts w:ascii="Arial" w:hAnsi="Arial" w:cs="Arial"/>
          <w:color w:val="auto"/>
          <w:lang w:val="pt-BR"/>
        </w:rPr>
      </w:pPr>
      <w:r w:rsidRPr="00C64F0A">
        <w:rPr>
          <w:rFonts w:ascii="Arial" w:hAnsi="Arial" w:cs="Arial"/>
          <w:color w:val="auto"/>
          <w:lang w:val="pt-BR"/>
        </w:rPr>
        <w:t xml:space="preserve">CLÁUSULA </w:t>
      </w:r>
      <w:r w:rsidR="00123CF6">
        <w:rPr>
          <w:rFonts w:ascii="Arial" w:hAnsi="Arial" w:cs="Arial"/>
          <w:color w:val="auto"/>
          <w:lang w:val="pt-BR"/>
        </w:rPr>
        <w:t>DÉCIMA</w:t>
      </w:r>
      <w:r w:rsidRPr="00C64F0A">
        <w:rPr>
          <w:rFonts w:ascii="Arial" w:hAnsi="Arial" w:cs="Arial"/>
          <w:color w:val="auto"/>
          <w:lang w:val="pt-BR"/>
        </w:rPr>
        <w:t xml:space="preserve"> - </w:t>
      </w:r>
      <w:r>
        <w:rPr>
          <w:rFonts w:ascii="Arial" w:hAnsi="Arial" w:cs="Arial"/>
          <w:color w:val="auto"/>
          <w:lang w:val="pt-BR"/>
        </w:rPr>
        <w:t>SEGURO</w:t>
      </w:r>
    </w:p>
    <w:p w14:paraId="4B47D4F5" w14:textId="77777777" w:rsidR="00350704" w:rsidRDefault="00350704" w:rsidP="00C64F0A">
      <w:pPr>
        <w:jc w:val="both"/>
        <w:rPr>
          <w:rFonts w:ascii="Arial" w:hAnsi="Arial" w:cs="Arial"/>
          <w:lang w:val="pt-BR"/>
        </w:rPr>
      </w:pPr>
    </w:p>
    <w:p w14:paraId="296ED200" w14:textId="08183F37" w:rsidR="00350704" w:rsidRDefault="00350704" w:rsidP="00C64F0A">
      <w:pPr>
        <w:jc w:val="both"/>
        <w:rPr>
          <w:rFonts w:ascii="Arial" w:hAnsi="Arial" w:cs="Arial"/>
          <w:lang w:val="pt-BR"/>
        </w:rPr>
      </w:pPr>
      <w:r>
        <w:rPr>
          <w:rFonts w:ascii="Arial" w:hAnsi="Arial" w:cs="Arial"/>
          <w:lang w:val="pt-BR"/>
        </w:rPr>
        <w:t>10</w:t>
      </w:r>
      <w:r w:rsidRPr="00C64F0A">
        <w:rPr>
          <w:rFonts w:ascii="Arial" w:hAnsi="Arial" w:cs="Arial"/>
          <w:lang w:val="pt-BR"/>
        </w:rPr>
        <w:t xml:space="preserve">.1. </w:t>
      </w:r>
      <w:r w:rsidR="009A2E83" w:rsidRPr="009A2E83">
        <w:rPr>
          <w:rFonts w:ascii="Arial" w:hAnsi="Arial" w:cs="Arial"/>
          <w:lang w:val="pt-BR"/>
        </w:rPr>
        <w:t xml:space="preserve">Caso a </w:t>
      </w:r>
      <w:r w:rsidR="009A2E83" w:rsidRPr="009A2E83">
        <w:rPr>
          <w:rFonts w:ascii="Arial" w:hAnsi="Arial" w:cs="Arial"/>
          <w:b/>
          <w:bCs/>
          <w:lang w:val="pt-BR"/>
        </w:rPr>
        <w:t>LOCADORA</w:t>
      </w:r>
      <w:r w:rsidR="009A2E83" w:rsidRPr="009A2E83">
        <w:rPr>
          <w:rFonts w:ascii="Arial" w:hAnsi="Arial" w:cs="Arial"/>
          <w:lang w:val="pt-BR"/>
        </w:rPr>
        <w:t xml:space="preserve"> opte por não contratar o seguro dos Equipamentos com a </w:t>
      </w:r>
      <w:r w:rsidR="009A2E83" w:rsidRPr="009A2E83">
        <w:rPr>
          <w:rFonts w:ascii="Arial" w:hAnsi="Arial" w:cs="Arial"/>
          <w:b/>
          <w:bCs/>
          <w:lang w:val="pt-BR"/>
        </w:rPr>
        <w:t>LOCATÁRIA</w:t>
      </w:r>
      <w:r w:rsidR="009A2E83" w:rsidRPr="009A2E83">
        <w:rPr>
          <w:rFonts w:ascii="Arial" w:hAnsi="Arial" w:cs="Arial"/>
          <w:lang w:val="pt-BR"/>
        </w:rPr>
        <w:t>, esta deverá assinar um 'Termo de Responsabilidade', comprometendo-se a responder integralmente por todas as perdas ou danos causados, direta ou indiretamente, por culpa, dolo, omissão, imperícia, imprudência, desídia</w:t>
      </w:r>
      <w:r w:rsidR="009A2E83">
        <w:rPr>
          <w:rFonts w:ascii="Arial" w:hAnsi="Arial" w:cs="Arial"/>
          <w:lang w:val="pt-BR"/>
        </w:rPr>
        <w:t xml:space="preserve"> ou</w:t>
      </w:r>
      <w:r w:rsidR="009A2E83" w:rsidRPr="009A2E83">
        <w:rPr>
          <w:rFonts w:ascii="Arial" w:hAnsi="Arial" w:cs="Arial"/>
          <w:lang w:val="pt-BR"/>
        </w:rPr>
        <w:t xml:space="preserve"> negligência, incluindo nas hipóteses de caso fortuito ou força maior. A </w:t>
      </w:r>
      <w:r w:rsidR="009A2E83" w:rsidRPr="009A2E83">
        <w:rPr>
          <w:rFonts w:ascii="Arial" w:hAnsi="Arial" w:cs="Arial"/>
          <w:b/>
          <w:bCs/>
          <w:lang w:val="pt-BR"/>
        </w:rPr>
        <w:t>LOCATÁRIA</w:t>
      </w:r>
      <w:r w:rsidR="009A2E83" w:rsidRPr="009A2E83">
        <w:rPr>
          <w:rFonts w:ascii="Arial" w:hAnsi="Arial" w:cs="Arial"/>
          <w:lang w:val="pt-BR"/>
        </w:rPr>
        <w:t xml:space="preserve"> obriga-se a restituir os equipamentos em caso de qualquer avaria ou falha de qualquer natureza enquanto estiverem sob sua locação e a ressarcir a </w:t>
      </w:r>
      <w:r w:rsidR="009A2E83" w:rsidRPr="009A2E83">
        <w:rPr>
          <w:rFonts w:ascii="Arial" w:hAnsi="Arial" w:cs="Arial"/>
          <w:b/>
          <w:bCs/>
          <w:lang w:val="pt-BR"/>
        </w:rPr>
        <w:t>LOCADORA</w:t>
      </w:r>
      <w:r w:rsidR="009A2E83" w:rsidRPr="009A2E83">
        <w:rPr>
          <w:rFonts w:ascii="Arial" w:hAnsi="Arial" w:cs="Arial"/>
          <w:lang w:val="pt-BR"/>
        </w:rPr>
        <w:t xml:space="preserve"> por eventuais prejuízos. O Termo de Responsabilidade integra este Contrato e vincula todas as partes</w:t>
      </w:r>
      <w:r w:rsidR="00234F12">
        <w:rPr>
          <w:rFonts w:ascii="Arial" w:hAnsi="Arial" w:cs="Arial"/>
          <w:lang w:val="pt-BR"/>
        </w:rPr>
        <w:t>.</w:t>
      </w:r>
    </w:p>
    <w:p w14:paraId="436B67A0" w14:textId="77777777" w:rsidR="00FF65A8" w:rsidRDefault="00FF65A8" w:rsidP="00FF65A8">
      <w:pPr>
        <w:jc w:val="both"/>
        <w:rPr>
          <w:rFonts w:ascii="Arial" w:hAnsi="Arial" w:cs="Arial"/>
          <w:b/>
          <w:bCs/>
          <w:lang w:val="pt-BR"/>
        </w:rPr>
      </w:pPr>
    </w:p>
    <w:p w14:paraId="034D0304" w14:textId="563EBB55" w:rsidR="00FF65A8" w:rsidRPr="00C64F0A" w:rsidRDefault="00FF65A8" w:rsidP="00FF65A8">
      <w:pPr>
        <w:pStyle w:val="Ttulo2"/>
        <w:jc w:val="both"/>
        <w:rPr>
          <w:rFonts w:ascii="Arial" w:hAnsi="Arial" w:cs="Arial"/>
          <w:color w:val="auto"/>
          <w:lang w:val="pt-BR"/>
        </w:rPr>
      </w:pPr>
      <w:r w:rsidRPr="00C64F0A">
        <w:rPr>
          <w:rFonts w:ascii="Arial" w:hAnsi="Arial" w:cs="Arial"/>
          <w:color w:val="auto"/>
          <w:lang w:val="pt-BR"/>
        </w:rPr>
        <w:t xml:space="preserve">CLÁUSULA </w:t>
      </w:r>
      <w:r>
        <w:rPr>
          <w:rFonts w:ascii="Arial" w:hAnsi="Arial" w:cs="Arial"/>
          <w:color w:val="auto"/>
          <w:lang w:val="pt-BR"/>
        </w:rPr>
        <w:t>DÉCIMA PRIMEIRA</w:t>
      </w:r>
      <w:r w:rsidRPr="00C64F0A">
        <w:rPr>
          <w:rFonts w:ascii="Arial" w:hAnsi="Arial" w:cs="Arial"/>
          <w:color w:val="auto"/>
          <w:lang w:val="pt-BR"/>
        </w:rPr>
        <w:t xml:space="preserve"> - </w:t>
      </w:r>
      <w:r>
        <w:rPr>
          <w:rFonts w:ascii="Arial" w:hAnsi="Arial" w:cs="Arial"/>
          <w:color w:val="auto"/>
          <w:lang w:val="pt-BR"/>
        </w:rPr>
        <w:t>CONFIDENCIALIDADE</w:t>
      </w:r>
    </w:p>
    <w:p w14:paraId="1B5ABE8E" w14:textId="77777777" w:rsidR="00FF65A8" w:rsidRDefault="00FF65A8" w:rsidP="00FF65A8">
      <w:pPr>
        <w:jc w:val="both"/>
        <w:rPr>
          <w:rFonts w:ascii="Arial" w:hAnsi="Arial" w:cs="Arial"/>
          <w:b/>
          <w:bCs/>
          <w:lang w:val="pt-BR"/>
        </w:rPr>
      </w:pPr>
    </w:p>
    <w:p w14:paraId="6869F557" w14:textId="3AC18328" w:rsidR="00FF65A8" w:rsidRDefault="00FF65A8" w:rsidP="00FF65A8">
      <w:pPr>
        <w:jc w:val="both"/>
        <w:rPr>
          <w:rFonts w:ascii="Arial" w:hAnsi="Arial" w:cs="Arial"/>
          <w:lang w:val="pt-BR"/>
        </w:rPr>
      </w:pPr>
      <w:r w:rsidRPr="00FF65A8">
        <w:rPr>
          <w:rFonts w:ascii="Arial" w:hAnsi="Arial" w:cs="Arial"/>
          <w:lang w:val="pt-BR"/>
        </w:rPr>
        <w:t>1</w:t>
      </w:r>
      <w:r w:rsidR="009544A9">
        <w:rPr>
          <w:rFonts w:ascii="Arial" w:hAnsi="Arial" w:cs="Arial"/>
          <w:lang w:val="pt-BR"/>
        </w:rPr>
        <w:t>1</w:t>
      </w:r>
      <w:r w:rsidRPr="00FF65A8">
        <w:rPr>
          <w:rFonts w:ascii="Arial" w:hAnsi="Arial" w:cs="Arial"/>
          <w:lang w:val="pt-BR"/>
        </w:rPr>
        <w:t xml:space="preserve">.1. As Partes concordam que todas as disposições deste Contrato, bem como as negociações e informações relacionadas a ele, são estritamente confidenciais. As Partes, por si, seus prepostos, diretores, empregados, subcontratados e/ou prestadores de serviços, obrigam-se a manter e garantir que todos os envolvidos na execução do objeto </w:t>
      </w:r>
      <w:r w:rsidRPr="00FF65A8">
        <w:rPr>
          <w:rFonts w:ascii="Arial" w:hAnsi="Arial" w:cs="Arial"/>
          <w:lang w:val="pt-BR"/>
        </w:rPr>
        <w:lastRenderedPageBreak/>
        <w:t>deste Contrato mantenham absoluto sigilo sobre quaisquer informações trocadas entre as Partes no âmbito deste Contrato. Tais informações, doravante denominadas “Informações Confidenciais”, incluem, mas não se limitam a dados, materiais, documentos, especificações técnicas e comerciais, planilhas de custos, processos, e quaisquer outras informações transmitidas por qualquer meio, seja oral, escrito, eletrônico, magnético, informatizado ou outro.</w:t>
      </w:r>
    </w:p>
    <w:p w14:paraId="5F314AA6" w14:textId="794005F7" w:rsidR="00FF65A8" w:rsidRPr="00FF65A8" w:rsidRDefault="00FF65A8" w:rsidP="00FF65A8">
      <w:pPr>
        <w:jc w:val="both"/>
        <w:rPr>
          <w:rFonts w:ascii="Arial" w:hAnsi="Arial" w:cs="Arial"/>
          <w:lang w:val="pt-BR"/>
        </w:rPr>
      </w:pPr>
      <w:r w:rsidRPr="00FF65A8">
        <w:rPr>
          <w:rFonts w:ascii="Arial" w:hAnsi="Arial" w:cs="Arial"/>
          <w:lang w:val="pt-BR"/>
        </w:rPr>
        <w:t>1</w:t>
      </w:r>
      <w:r w:rsidR="009544A9">
        <w:rPr>
          <w:rFonts w:ascii="Arial" w:hAnsi="Arial" w:cs="Arial"/>
          <w:lang w:val="pt-BR"/>
        </w:rPr>
        <w:t>1</w:t>
      </w:r>
      <w:r w:rsidRPr="00FF65A8">
        <w:rPr>
          <w:rFonts w:ascii="Arial" w:hAnsi="Arial" w:cs="Arial"/>
          <w:lang w:val="pt-BR"/>
        </w:rPr>
        <w:t>.2. Nenhuma das Partes poderá divulgar os termos deste Contrato a terceiros sem o consentimento expresso e por escrito da outra Parte, salvo nas seguintes hipóteses:</w:t>
      </w:r>
    </w:p>
    <w:p w14:paraId="0109A7B0" w14:textId="1A8C08F5" w:rsidR="00FF65A8" w:rsidRPr="00FF65A8" w:rsidRDefault="00FF65A8" w:rsidP="00FF65A8">
      <w:pPr>
        <w:ind w:left="720"/>
        <w:jc w:val="both"/>
        <w:rPr>
          <w:rFonts w:ascii="Arial" w:hAnsi="Arial" w:cs="Arial"/>
          <w:lang w:val="pt-BR"/>
        </w:rPr>
      </w:pPr>
      <w:r>
        <w:rPr>
          <w:rFonts w:ascii="Arial" w:hAnsi="Arial" w:cs="Arial"/>
          <w:lang w:val="pt-BR"/>
        </w:rPr>
        <w:t>1</w:t>
      </w:r>
      <w:r w:rsidR="009544A9">
        <w:rPr>
          <w:rFonts w:ascii="Arial" w:hAnsi="Arial" w:cs="Arial"/>
          <w:lang w:val="pt-BR"/>
        </w:rPr>
        <w:t>1</w:t>
      </w:r>
      <w:r>
        <w:rPr>
          <w:rFonts w:ascii="Arial" w:hAnsi="Arial" w:cs="Arial"/>
          <w:lang w:val="pt-BR"/>
        </w:rPr>
        <w:t xml:space="preserve">.2.1. </w:t>
      </w:r>
      <w:r w:rsidRPr="00FF65A8">
        <w:rPr>
          <w:rFonts w:ascii="Arial" w:hAnsi="Arial" w:cs="Arial"/>
          <w:lang w:val="pt-BR"/>
        </w:rPr>
        <w:t>Quando as informações já forem de conhecimento público na data de assinatura deste Contrato</w:t>
      </w:r>
      <w:r>
        <w:rPr>
          <w:rFonts w:ascii="Arial" w:hAnsi="Arial" w:cs="Arial"/>
          <w:lang w:val="pt-BR"/>
        </w:rPr>
        <w:t>.</w:t>
      </w:r>
    </w:p>
    <w:p w14:paraId="6A72B532" w14:textId="03D4286B" w:rsidR="00FF65A8" w:rsidRPr="00FF65A8" w:rsidRDefault="00FF65A8" w:rsidP="00FF65A8">
      <w:pPr>
        <w:ind w:left="720"/>
        <w:jc w:val="both"/>
        <w:rPr>
          <w:rFonts w:ascii="Arial" w:hAnsi="Arial" w:cs="Arial"/>
          <w:lang w:val="pt-BR"/>
        </w:rPr>
      </w:pPr>
      <w:r>
        <w:rPr>
          <w:rFonts w:ascii="Arial" w:hAnsi="Arial" w:cs="Arial"/>
          <w:lang w:val="pt-BR"/>
        </w:rPr>
        <w:t>1</w:t>
      </w:r>
      <w:r w:rsidR="009544A9">
        <w:rPr>
          <w:rFonts w:ascii="Arial" w:hAnsi="Arial" w:cs="Arial"/>
          <w:lang w:val="pt-BR"/>
        </w:rPr>
        <w:t>1</w:t>
      </w:r>
      <w:r>
        <w:rPr>
          <w:rFonts w:ascii="Arial" w:hAnsi="Arial" w:cs="Arial"/>
          <w:lang w:val="pt-BR"/>
        </w:rPr>
        <w:t xml:space="preserve">.2.2 </w:t>
      </w:r>
      <w:r w:rsidRPr="00FF65A8">
        <w:rPr>
          <w:rFonts w:ascii="Arial" w:hAnsi="Arial" w:cs="Arial"/>
          <w:lang w:val="pt-BR"/>
        </w:rPr>
        <w:t>Quando as informações forem comprovadamente conhecidas pela Parte antes da assinatura deste Contrato, desde que não estejam sujeitas a qualquer obrigação de confidencialidade</w:t>
      </w:r>
    </w:p>
    <w:p w14:paraId="4D9E2A16" w14:textId="35B8A30C" w:rsidR="00FF65A8" w:rsidRPr="00FF65A8" w:rsidRDefault="00FF65A8" w:rsidP="00FF65A8">
      <w:pPr>
        <w:ind w:left="720"/>
        <w:jc w:val="both"/>
        <w:rPr>
          <w:rFonts w:ascii="Arial" w:hAnsi="Arial" w:cs="Arial"/>
          <w:lang w:val="pt-BR"/>
        </w:rPr>
      </w:pPr>
      <w:r>
        <w:rPr>
          <w:rFonts w:ascii="Arial" w:hAnsi="Arial" w:cs="Arial"/>
          <w:lang w:val="pt-BR"/>
        </w:rPr>
        <w:t>1</w:t>
      </w:r>
      <w:r w:rsidR="009544A9">
        <w:rPr>
          <w:rFonts w:ascii="Arial" w:hAnsi="Arial" w:cs="Arial"/>
          <w:lang w:val="pt-BR"/>
        </w:rPr>
        <w:t>1</w:t>
      </w:r>
      <w:r>
        <w:rPr>
          <w:rFonts w:ascii="Arial" w:hAnsi="Arial" w:cs="Arial"/>
          <w:lang w:val="pt-BR"/>
        </w:rPr>
        <w:t xml:space="preserve">.2.3. </w:t>
      </w:r>
      <w:r w:rsidRPr="00FF65A8">
        <w:rPr>
          <w:rFonts w:ascii="Arial" w:hAnsi="Arial" w:cs="Arial"/>
          <w:lang w:val="pt-BR"/>
        </w:rPr>
        <w:t>Quando as informações confidenciais se tornarem de conhecimento público durante a vigência do Contrato, sem que haja culpa ou dolo de qualquer das Partes ou de terceiros vinculados às Partes</w:t>
      </w:r>
      <w:r>
        <w:rPr>
          <w:rFonts w:ascii="Arial" w:hAnsi="Arial" w:cs="Arial"/>
          <w:lang w:val="pt-BR"/>
        </w:rPr>
        <w:t>.</w:t>
      </w:r>
    </w:p>
    <w:p w14:paraId="3F885DB0" w14:textId="33157058" w:rsidR="00FF65A8" w:rsidRDefault="00FF65A8" w:rsidP="00FF65A8">
      <w:pPr>
        <w:ind w:left="720"/>
        <w:jc w:val="both"/>
        <w:rPr>
          <w:rFonts w:ascii="Arial" w:hAnsi="Arial" w:cs="Arial"/>
          <w:lang w:val="pt-BR"/>
        </w:rPr>
      </w:pPr>
      <w:r>
        <w:rPr>
          <w:rFonts w:ascii="Arial" w:hAnsi="Arial" w:cs="Arial"/>
          <w:lang w:val="pt-BR"/>
        </w:rPr>
        <w:t>1</w:t>
      </w:r>
      <w:r w:rsidR="009544A9">
        <w:rPr>
          <w:rFonts w:ascii="Arial" w:hAnsi="Arial" w:cs="Arial"/>
          <w:lang w:val="pt-BR"/>
        </w:rPr>
        <w:t>1</w:t>
      </w:r>
      <w:r>
        <w:rPr>
          <w:rFonts w:ascii="Arial" w:hAnsi="Arial" w:cs="Arial"/>
          <w:lang w:val="pt-BR"/>
        </w:rPr>
        <w:t xml:space="preserve">.2.4 </w:t>
      </w:r>
      <w:r w:rsidRPr="00FF65A8">
        <w:rPr>
          <w:rFonts w:ascii="Arial" w:hAnsi="Arial" w:cs="Arial"/>
          <w:lang w:val="pt-BR"/>
        </w:rPr>
        <w:t>Quando houver obrigação legal de divulgação em virtude de lei, regulamentação ou decisão judicial ou administrativa, devendo a Parte limitar-se a revelar as informações estritamente exigidas.</w:t>
      </w:r>
    </w:p>
    <w:p w14:paraId="131EB00C" w14:textId="4F62588B" w:rsidR="009544A9" w:rsidRDefault="009544A9" w:rsidP="009544A9">
      <w:pPr>
        <w:jc w:val="both"/>
        <w:rPr>
          <w:rFonts w:ascii="Arial" w:hAnsi="Arial" w:cs="Arial"/>
          <w:lang w:val="pt-BR"/>
        </w:rPr>
      </w:pPr>
      <w:r w:rsidRPr="009544A9">
        <w:rPr>
          <w:rFonts w:ascii="Arial" w:hAnsi="Arial" w:cs="Arial"/>
          <w:lang w:val="pt-BR"/>
        </w:rPr>
        <w:t>1</w:t>
      </w:r>
      <w:r>
        <w:rPr>
          <w:rFonts w:ascii="Arial" w:hAnsi="Arial" w:cs="Arial"/>
          <w:lang w:val="pt-BR"/>
        </w:rPr>
        <w:t>1</w:t>
      </w:r>
      <w:r w:rsidRPr="009544A9">
        <w:rPr>
          <w:rFonts w:ascii="Arial" w:hAnsi="Arial" w:cs="Arial"/>
          <w:lang w:val="pt-BR"/>
        </w:rPr>
        <w:t>.3. O dever de confidencialidade aqui assumido permanecerá em vigor durante toda a vigência deste Contrato e continuará válido por 5 (cinco) anos após o seu término, independentemente do motivo de sua extinção.</w:t>
      </w:r>
    </w:p>
    <w:p w14:paraId="6B0EC284" w14:textId="104FE0C6" w:rsidR="009544A9" w:rsidRDefault="009544A9" w:rsidP="009544A9">
      <w:pPr>
        <w:jc w:val="both"/>
        <w:rPr>
          <w:rFonts w:ascii="Arial" w:hAnsi="Arial" w:cs="Arial"/>
          <w:lang w:val="pt-BR"/>
        </w:rPr>
      </w:pPr>
      <w:r w:rsidRPr="009544A9">
        <w:rPr>
          <w:rFonts w:ascii="Arial" w:hAnsi="Arial" w:cs="Arial"/>
          <w:lang w:val="pt-BR"/>
        </w:rPr>
        <w:t>1</w:t>
      </w:r>
      <w:r>
        <w:rPr>
          <w:rFonts w:ascii="Arial" w:hAnsi="Arial" w:cs="Arial"/>
          <w:lang w:val="pt-BR"/>
        </w:rPr>
        <w:t>1</w:t>
      </w:r>
      <w:r w:rsidRPr="009544A9">
        <w:rPr>
          <w:rFonts w:ascii="Arial" w:hAnsi="Arial" w:cs="Arial"/>
          <w:lang w:val="pt-BR"/>
        </w:rPr>
        <w:t>.4. Em caso de ordem judicial ou administrativa que determine a revelação de Informações Confidenciais, a Parte que receber tal ordem deverá notificar imediatamente a outra Parte, permitindo que esta tome as medidas cabíveis para proteger as informações. Caso a ordem judicial ou administrativa precise ser cumprida, a Parte notificante limitar-se-á a revelar exclusivamente as informações confidenciais exigidas pela autoridade competente.</w:t>
      </w:r>
    </w:p>
    <w:p w14:paraId="38BEE575" w14:textId="2E4F60D0" w:rsidR="009544A9" w:rsidRDefault="009544A9" w:rsidP="009544A9">
      <w:pPr>
        <w:jc w:val="both"/>
        <w:rPr>
          <w:rFonts w:ascii="Arial" w:hAnsi="Arial" w:cs="Arial"/>
          <w:lang w:val="pt-BR"/>
        </w:rPr>
      </w:pPr>
      <w:r w:rsidRPr="009544A9">
        <w:rPr>
          <w:rFonts w:ascii="Arial" w:hAnsi="Arial" w:cs="Arial"/>
          <w:lang w:val="pt-BR"/>
        </w:rPr>
        <w:t>1</w:t>
      </w:r>
      <w:r>
        <w:rPr>
          <w:rFonts w:ascii="Arial" w:hAnsi="Arial" w:cs="Arial"/>
          <w:lang w:val="pt-BR"/>
        </w:rPr>
        <w:t>1</w:t>
      </w:r>
      <w:r w:rsidRPr="009544A9">
        <w:rPr>
          <w:rFonts w:ascii="Arial" w:hAnsi="Arial" w:cs="Arial"/>
          <w:lang w:val="pt-BR"/>
        </w:rPr>
        <w:t>.5. Em conformidade com a legislação aplicável, incluindo, mas não se limitando à Lei Geral de Proteção de Dados (Lei nº 13.709/2018 - LGPD), as Partes comprometem-se a adotar todas as medidas necessárias para proteger dados pessoais que eventualmente venham a ser tratados em decorrência deste Contrato.</w:t>
      </w:r>
    </w:p>
    <w:p w14:paraId="50C3B029" w14:textId="73D5AD4D" w:rsidR="009544A9" w:rsidRPr="00FF65A8" w:rsidRDefault="009544A9" w:rsidP="009544A9">
      <w:pPr>
        <w:jc w:val="both"/>
        <w:rPr>
          <w:rFonts w:ascii="Arial" w:hAnsi="Arial" w:cs="Arial"/>
          <w:lang w:val="pt-BR"/>
        </w:rPr>
      </w:pPr>
      <w:r w:rsidRPr="009544A9">
        <w:rPr>
          <w:rFonts w:ascii="Arial" w:hAnsi="Arial" w:cs="Arial"/>
          <w:lang w:val="pt-BR"/>
        </w:rPr>
        <w:t>1</w:t>
      </w:r>
      <w:r w:rsidR="006B700C">
        <w:rPr>
          <w:rFonts w:ascii="Arial" w:hAnsi="Arial" w:cs="Arial"/>
          <w:lang w:val="pt-BR"/>
        </w:rPr>
        <w:t>1</w:t>
      </w:r>
      <w:r w:rsidRPr="009544A9">
        <w:rPr>
          <w:rFonts w:ascii="Arial" w:hAnsi="Arial" w:cs="Arial"/>
          <w:lang w:val="pt-BR"/>
        </w:rPr>
        <w:t>.6. O descumprimento das obrigações estabelecidas nesta cláusula, incluindo a violação de Informações Confidenciais ou danos causados a estas, sujeitará a Parte infratora à reparação integral por perdas e danos, incluindo lucros cessantes devidamente comprovados. As Partes poderão, adicionalmente, estipular penalidades específicas, conforme previsto neste Contrato ou na legislação aplicável.</w:t>
      </w:r>
    </w:p>
    <w:p w14:paraId="3A2972E2" w14:textId="77777777" w:rsidR="00A6368A" w:rsidRDefault="00A6368A" w:rsidP="00FF65A8">
      <w:pPr>
        <w:pStyle w:val="Ttulo2"/>
        <w:jc w:val="both"/>
        <w:rPr>
          <w:rFonts w:ascii="Arial" w:hAnsi="Arial" w:cs="Arial"/>
          <w:color w:val="auto"/>
          <w:lang w:val="pt-BR"/>
        </w:rPr>
      </w:pPr>
    </w:p>
    <w:p w14:paraId="23D2D350" w14:textId="42B038E4" w:rsidR="00FF65A8" w:rsidRPr="00FF65A8" w:rsidRDefault="00A6368A" w:rsidP="00FF65A8">
      <w:pPr>
        <w:pStyle w:val="Ttulo2"/>
        <w:jc w:val="both"/>
        <w:rPr>
          <w:rFonts w:ascii="Arial" w:hAnsi="Arial" w:cs="Arial"/>
          <w:color w:val="auto"/>
          <w:lang w:val="pt-BR"/>
        </w:rPr>
      </w:pPr>
      <w:r w:rsidRPr="00C64F0A">
        <w:rPr>
          <w:rFonts w:ascii="Arial" w:hAnsi="Arial" w:cs="Arial"/>
          <w:color w:val="auto"/>
          <w:lang w:val="pt-BR"/>
        </w:rPr>
        <w:t xml:space="preserve">CLÁUSULA </w:t>
      </w:r>
      <w:r>
        <w:rPr>
          <w:rFonts w:ascii="Arial" w:hAnsi="Arial" w:cs="Arial"/>
          <w:color w:val="auto"/>
          <w:lang w:val="pt-BR"/>
        </w:rPr>
        <w:t>DÉCIMA SEGUNDA</w:t>
      </w:r>
      <w:r w:rsidRPr="00C64F0A">
        <w:rPr>
          <w:rFonts w:ascii="Arial" w:hAnsi="Arial" w:cs="Arial"/>
          <w:color w:val="auto"/>
          <w:lang w:val="pt-BR"/>
        </w:rPr>
        <w:t xml:space="preserve"> </w:t>
      </w:r>
      <w:r>
        <w:rPr>
          <w:rFonts w:ascii="Arial" w:hAnsi="Arial" w:cs="Arial"/>
          <w:color w:val="auto"/>
          <w:lang w:val="pt-BR"/>
        </w:rPr>
        <w:t>–</w:t>
      </w:r>
      <w:r w:rsidRPr="00C64F0A">
        <w:rPr>
          <w:rFonts w:ascii="Arial" w:hAnsi="Arial" w:cs="Arial"/>
          <w:color w:val="auto"/>
          <w:lang w:val="pt-BR"/>
        </w:rPr>
        <w:t xml:space="preserve"> </w:t>
      </w:r>
      <w:r>
        <w:rPr>
          <w:rFonts w:ascii="Arial" w:hAnsi="Arial" w:cs="Arial"/>
          <w:color w:val="auto"/>
          <w:lang w:val="pt-BR"/>
        </w:rPr>
        <w:t>DISPOSICOES GERAL</w:t>
      </w:r>
    </w:p>
    <w:p w14:paraId="349DB140" w14:textId="77777777" w:rsidR="00A6368A" w:rsidRDefault="00A6368A" w:rsidP="00C64F0A">
      <w:pPr>
        <w:jc w:val="both"/>
        <w:rPr>
          <w:rFonts w:ascii="Arial" w:hAnsi="Arial" w:cs="Arial"/>
          <w:lang w:val="pt-BR"/>
        </w:rPr>
      </w:pPr>
    </w:p>
    <w:p w14:paraId="0E3DC4A8" w14:textId="0EBE540D" w:rsidR="007E063B" w:rsidRDefault="00A6368A" w:rsidP="00C64F0A">
      <w:pPr>
        <w:jc w:val="both"/>
        <w:rPr>
          <w:rFonts w:ascii="Arial" w:hAnsi="Arial" w:cs="Arial"/>
          <w:lang w:val="pt-BR"/>
        </w:rPr>
      </w:pPr>
      <w:r>
        <w:rPr>
          <w:rFonts w:ascii="Arial" w:hAnsi="Arial" w:cs="Arial"/>
          <w:lang w:val="pt-BR"/>
        </w:rPr>
        <w:t>12</w:t>
      </w:r>
      <w:r w:rsidR="006729D8" w:rsidRPr="00C64F0A">
        <w:rPr>
          <w:rFonts w:ascii="Arial" w:hAnsi="Arial" w:cs="Arial"/>
          <w:lang w:val="pt-BR"/>
        </w:rPr>
        <w:t xml:space="preserve">.1. </w:t>
      </w:r>
      <w:r w:rsidR="0047076B" w:rsidRPr="0047076B">
        <w:rPr>
          <w:rFonts w:ascii="Arial" w:hAnsi="Arial" w:cs="Arial"/>
          <w:b/>
          <w:bCs/>
          <w:lang w:val="pt-BR"/>
        </w:rPr>
        <w:t>Declaração das Partes:</w:t>
      </w:r>
      <w:r w:rsidR="0047076B">
        <w:rPr>
          <w:rFonts w:ascii="Arial" w:hAnsi="Arial" w:cs="Arial"/>
          <w:lang w:val="pt-BR"/>
        </w:rPr>
        <w:t xml:space="preserve"> </w:t>
      </w:r>
      <w:r>
        <w:rPr>
          <w:rFonts w:ascii="Arial" w:hAnsi="Arial" w:cs="Arial"/>
          <w:lang w:val="pt-BR"/>
        </w:rPr>
        <w:t>As partes declaram e garantem que: (i) seus representantes que firma esse Contrato possuem plena capacidade para celebrá-lo e realizar toas as obrigações aqui previstas, independentemente de qualquer outra autorização, tendo tomado todas as medidas eventualmente necessárias para autorizar a sua celebração; (ii) não há, e não haverá durante a vigência deste Contrato, conflito de interesses que possam comprometer a execução do objetivo deste Contrato ou capacidade das partes de celebrá-lo.</w:t>
      </w:r>
    </w:p>
    <w:p w14:paraId="485BDF2F" w14:textId="6475767E" w:rsidR="0047076B" w:rsidRDefault="0047076B" w:rsidP="00C64F0A">
      <w:pPr>
        <w:jc w:val="both"/>
        <w:rPr>
          <w:rFonts w:ascii="Arial" w:hAnsi="Arial" w:cs="Arial"/>
          <w:lang w:val="pt-BR"/>
        </w:rPr>
      </w:pPr>
      <w:r>
        <w:rPr>
          <w:rFonts w:ascii="Arial" w:hAnsi="Arial" w:cs="Arial"/>
          <w:lang w:val="pt-BR"/>
        </w:rPr>
        <w:t xml:space="preserve">12.2. </w:t>
      </w:r>
      <w:r w:rsidRPr="00D8593B">
        <w:rPr>
          <w:rFonts w:ascii="Arial" w:hAnsi="Arial" w:cs="Arial"/>
          <w:b/>
          <w:bCs/>
          <w:lang w:val="pt-BR"/>
        </w:rPr>
        <w:t>Renúncia e Tolerância</w:t>
      </w:r>
      <w:r>
        <w:rPr>
          <w:rFonts w:ascii="Arial" w:hAnsi="Arial" w:cs="Arial"/>
          <w:lang w:val="pt-BR"/>
        </w:rPr>
        <w:t>: A tolerância de qualquer Parte em relação à violação ou não cumprimento das obrigações estabelecidas neste Contrato, não deverá ser considerado como uma renúncia aos direitos ora estabelecidos, nem como um acordo para a comunicação de tal violação ou não cumprimento por qualquer outra Parte.</w:t>
      </w:r>
    </w:p>
    <w:p w14:paraId="1D56E54B" w14:textId="42A8E4E7" w:rsidR="000F6D8C" w:rsidRPr="0047076B" w:rsidRDefault="000F6D8C" w:rsidP="00C64F0A">
      <w:pPr>
        <w:jc w:val="both"/>
        <w:rPr>
          <w:rFonts w:ascii="Arial" w:hAnsi="Arial" w:cs="Arial"/>
          <w:b/>
          <w:bCs/>
          <w:lang w:val="pt-BR"/>
        </w:rPr>
      </w:pPr>
      <w:r>
        <w:rPr>
          <w:rFonts w:ascii="Arial" w:hAnsi="Arial" w:cs="Arial"/>
          <w:lang w:val="pt-BR"/>
        </w:rPr>
        <w:t>12.3.</w:t>
      </w:r>
      <w:r w:rsidR="00C03A4A">
        <w:rPr>
          <w:rFonts w:ascii="Arial" w:hAnsi="Arial" w:cs="Arial"/>
          <w:lang w:val="pt-BR"/>
        </w:rPr>
        <w:t xml:space="preserve"> </w:t>
      </w:r>
      <w:r w:rsidRPr="000F6D8C">
        <w:rPr>
          <w:rFonts w:ascii="Arial" w:hAnsi="Arial" w:cs="Arial"/>
          <w:b/>
          <w:bCs/>
          <w:lang w:val="pt-BR"/>
        </w:rPr>
        <w:t>Exclusividade</w:t>
      </w:r>
      <w:r>
        <w:rPr>
          <w:rFonts w:ascii="Arial" w:hAnsi="Arial" w:cs="Arial"/>
          <w:lang w:val="pt-BR"/>
        </w:rPr>
        <w:t xml:space="preserve">: As partes reconhecem que não existe qualquer relação de exclusividade no âmbito da prestação de serviços, podendo a </w:t>
      </w:r>
      <w:r w:rsidRPr="000F6D8C">
        <w:rPr>
          <w:rFonts w:ascii="Arial" w:hAnsi="Arial" w:cs="Arial"/>
          <w:b/>
          <w:bCs/>
          <w:lang w:val="pt-BR"/>
        </w:rPr>
        <w:t>LOCADORA</w:t>
      </w:r>
      <w:r>
        <w:rPr>
          <w:rFonts w:ascii="Arial" w:hAnsi="Arial" w:cs="Arial"/>
          <w:lang w:val="pt-BR"/>
        </w:rPr>
        <w:t xml:space="preserve"> e a </w:t>
      </w:r>
      <w:r w:rsidRPr="000F6D8C">
        <w:rPr>
          <w:rFonts w:ascii="Arial" w:hAnsi="Arial" w:cs="Arial"/>
          <w:b/>
          <w:bCs/>
          <w:lang w:val="pt-BR"/>
        </w:rPr>
        <w:t>LOCATARIA</w:t>
      </w:r>
      <w:r>
        <w:rPr>
          <w:rFonts w:ascii="Arial" w:hAnsi="Arial" w:cs="Arial"/>
          <w:lang w:val="pt-BR"/>
        </w:rPr>
        <w:t xml:space="preserve"> realizar negócios com terceiros, desde que o presente Contrato seja cumprido em harmonia com qualquer outro.</w:t>
      </w:r>
    </w:p>
    <w:p w14:paraId="3158FCC6" w14:textId="370FAB5B" w:rsidR="00100C22" w:rsidRDefault="00100C22" w:rsidP="00C64F0A">
      <w:pPr>
        <w:jc w:val="both"/>
        <w:rPr>
          <w:rFonts w:ascii="Arial" w:hAnsi="Arial" w:cs="Arial"/>
          <w:lang w:val="pt-BR"/>
        </w:rPr>
      </w:pPr>
      <w:r>
        <w:rPr>
          <w:rFonts w:ascii="Arial" w:hAnsi="Arial" w:cs="Arial"/>
          <w:lang w:val="pt-BR"/>
        </w:rPr>
        <w:t>12.4</w:t>
      </w:r>
      <w:r w:rsidR="00C03A4A">
        <w:rPr>
          <w:rFonts w:ascii="Arial" w:hAnsi="Arial" w:cs="Arial"/>
          <w:lang w:val="pt-BR"/>
        </w:rPr>
        <w:t>.</w:t>
      </w:r>
      <w:r>
        <w:rPr>
          <w:rFonts w:ascii="Arial" w:hAnsi="Arial" w:cs="Arial"/>
          <w:lang w:val="pt-BR"/>
        </w:rPr>
        <w:t xml:space="preserve"> </w:t>
      </w:r>
      <w:r w:rsidRPr="00100C22">
        <w:rPr>
          <w:rFonts w:ascii="Arial" w:hAnsi="Arial" w:cs="Arial"/>
          <w:b/>
          <w:bCs/>
          <w:lang w:val="pt-BR"/>
        </w:rPr>
        <w:t>Impostos</w:t>
      </w:r>
      <w:r>
        <w:rPr>
          <w:rFonts w:ascii="Arial" w:hAnsi="Arial" w:cs="Arial"/>
          <w:lang w:val="pt-BR"/>
        </w:rPr>
        <w:t xml:space="preserve">: Os equipamentos são de propriedade da </w:t>
      </w:r>
      <w:r w:rsidRPr="00100C22">
        <w:rPr>
          <w:rFonts w:ascii="Arial" w:hAnsi="Arial" w:cs="Arial"/>
          <w:b/>
          <w:bCs/>
          <w:lang w:val="pt-BR"/>
        </w:rPr>
        <w:t>LOCADORA</w:t>
      </w:r>
      <w:r>
        <w:rPr>
          <w:rFonts w:ascii="Arial" w:hAnsi="Arial" w:cs="Arial"/>
          <w:lang w:val="pt-BR"/>
        </w:rPr>
        <w:t xml:space="preserve">, portanto, a </w:t>
      </w:r>
      <w:r w:rsidRPr="00100C22">
        <w:rPr>
          <w:rFonts w:ascii="Arial" w:hAnsi="Arial" w:cs="Arial"/>
          <w:b/>
          <w:bCs/>
          <w:lang w:val="pt-BR"/>
        </w:rPr>
        <w:t>LOCATÁRIA</w:t>
      </w:r>
      <w:r>
        <w:rPr>
          <w:rFonts w:ascii="Arial" w:hAnsi="Arial" w:cs="Arial"/>
          <w:lang w:val="pt-BR"/>
        </w:rPr>
        <w:t xml:space="preserve"> não tem direito a requerer qualquer depreciação de capital sobre eles.</w:t>
      </w:r>
    </w:p>
    <w:p w14:paraId="0F62A82A" w14:textId="0893B58D" w:rsidR="00A6368A" w:rsidRDefault="00AE723E" w:rsidP="00C64F0A">
      <w:pPr>
        <w:jc w:val="both"/>
        <w:rPr>
          <w:rFonts w:ascii="Arial" w:hAnsi="Arial" w:cs="Arial"/>
          <w:lang w:val="pt-BR"/>
        </w:rPr>
      </w:pPr>
      <w:r>
        <w:rPr>
          <w:rFonts w:ascii="Arial" w:hAnsi="Arial" w:cs="Arial"/>
          <w:lang w:val="pt-BR"/>
        </w:rPr>
        <w:t>12.</w:t>
      </w:r>
      <w:r w:rsidR="00100C22">
        <w:rPr>
          <w:rFonts w:ascii="Arial" w:hAnsi="Arial" w:cs="Arial"/>
          <w:lang w:val="pt-BR"/>
        </w:rPr>
        <w:t>5</w:t>
      </w:r>
      <w:r>
        <w:rPr>
          <w:rFonts w:ascii="Arial" w:hAnsi="Arial" w:cs="Arial"/>
          <w:lang w:val="pt-BR"/>
        </w:rPr>
        <w:t xml:space="preserve">. </w:t>
      </w:r>
      <w:r w:rsidRPr="00AE723E">
        <w:rPr>
          <w:rFonts w:ascii="Arial" w:hAnsi="Arial" w:cs="Arial"/>
          <w:b/>
          <w:bCs/>
          <w:lang w:val="pt-BR"/>
        </w:rPr>
        <w:t>Notificações</w:t>
      </w:r>
      <w:r>
        <w:rPr>
          <w:rFonts w:ascii="Arial" w:hAnsi="Arial" w:cs="Arial"/>
          <w:lang w:val="pt-BR"/>
        </w:rPr>
        <w:t>: Qualquer notificação a ser encaminha nos termos deste Contrato deverá ser por escrito e será considerada entregue após confirmação de recebimento de e-mail.</w:t>
      </w:r>
    </w:p>
    <w:p w14:paraId="1294563C" w14:textId="50445D09" w:rsidR="00343757" w:rsidRDefault="00343757" w:rsidP="00C64F0A">
      <w:pPr>
        <w:jc w:val="both"/>
        <w:rPr>
          <w:rFonts w:ascii="Arial" w:hAnsi="Arial" w:cs="Arial"/>
          <w:lang w:val="pt-BR"/>
        </w:rPr>
      </w:pPr>
      <w:r>
        <w:rPr>
          <w:rFonts w:ascii="Arial" w:hAnsi="Arial" w:cs="Arial"/>
          <w:lang w:val="pt-BR"/>
        </w:rPr>
        <w:t>12.</w:t>
      </w:r>
      <w:r w:rsidR="00100C22">
        <w:rPr>
          <w:rFonts w:ascii="Arial" w:hAnsi="Arial" w:cs="Arial"/>
          <w:lang w:val="pt-BR"/>
        </w:rPr>
        <w:t>6</w:t>
      </w:r>
      <w:r>
        <w:rPr>
          <w:rFonts w:ascii="Arial" w:hAnsi="Arial" w:cs="Arial"/>
          <w:lang w:val="pt-BR"/>
        </w:rPr>
        <w:t xml:space="preserve">. </w:t>
      </w:r>
      <w:r w:rsidRPr="00343757">
        <w:rPr>
          <w:rFonts w:ascii="Arial" w:hAnsi="Arial" w:cs="Arial"/>
          <w:b/>
          <w:bCs/>
          <w:lang w:val="pt-BR"/>
        </w:rPr>
        <w:t>Nulidade Parcial</w:t>
      </w:r>
      <w:r>
        <w:rPr>
          <w:rFonts w:ascii="Arial" w:hAnsi="Arial" w:cs="Arial"/>
          <w:lang w:val="pt-BR"/>
        </w:rPr>
        <w:t>: Caso venha ser decretada a nulidade de determinada cláusula, condição ou obrigação deste Contrato e/ou dos Anexos a ele pertencentes, tal nulidade somente afetará a referida cláusula, condição ou obrigação, conforme o caso, permanecendo todas as demais em pleno vigor e produzindo os respectivos efeitos de direito.</w:t>
      </w:r>
    </w:p>
    <w:p w14:paraId="511886A5" w14:textId="6AEDFDAE" w:rsidR="00343757" w:rsidRDefault="00343757" w:rsidP="00C64F0A">
      <w:pPr>
        <w:jc w:val="both"/>
        <w:rPr>
          <w:rFonts w:ascii="Arial" w:hAnsi="Arial" w:cs="Arial"/>
          <w:lang w:val="pt-BR"/>
        </w:rPr>
      </w:pPr>
      <w:r>
        <w:rPr>
          <w:rFonts w:ascii="Arial" w:hAnsi="Arial" w:cs="Arial"/>
          <w:lang w:val="pt-BR"/>
        </w:rPr>
        <w:t>12.</w:t>
      </w:r>
      <w:r w:rsidR="00100C22">
        <w:rPr>
          <w:rFonts w:ascii="Arial" w:hAnsi="Arial" w:cs="Arial"/>
          <w:lang w:val="pt-BR"/>
        </w:rPr>
        <w:t>7</w:t>
      </w:r>
      <w:r>
        <w:rPr>
          <w:rFonts w:ascii="Arial" w:hAnsi="Arial" w:cs="Arial"/>
          <w:lang w:val="pt-BR"/>
        </w:rPr>
        <w:t xml:space="preserve">. </w:t>
      </w:r>
      <w:r w:rsidRPr="00100C22">
        <w:rPr>
          <w:rFonts w:ascii="Arial" w:hAnsi="Arial" w:cs="Arial"/>
          <w:b/>
          <w:bCs/>
          <w:lang w:val="pt-BR"/>
        </w:rPr>
        <w:t>Execução Específica</w:t>
      </w:r>
      <w:r>
        <w:rPr>
          <w:rFonts w:ascii="Arial" w:hAnsi="Arial" w:cs="Arial"/>
          <w:lang w:val="pt-BR"/>
        </w:rPr>
        <w:t xml:space="preserve">: As partes concordam e reconhecem que poderão requerer a execução específica das obrigações aqui assumidas pela outra Parte, nos termos do Código de Processo Civil. O contrato é vinculante às Partes, constituindo </w:t>
      </w:r>
      <w:r w:rsidR="00100C22">
        <w:rPr>
          <w:rFonts w:ascii="Arial" w:hAnsi="Arial" w:cs="Arial"/>
          <w:lang w:val="pt-BR"/>
        </w:rPr>
        <w:t>um título executivo extrajudicial.</w:t>
      </w:r>
    </w:p>
    <w:p w14:paraId="134741FB" w14:textId="2C91A218" w:rsidR="00100C22" w:rsidRDefault="00100C22" w:rsidP="00C64F0A">
      <w:pPr>
        <w:jc w:val="both"/>
        <w:rPr>
          <w:rFonts w:ascii="Arial" w:hAnsi="Arial" w:cs="Arial"/>
          <w:lang w:val="pt-BR"/>
        </w:rPr>
      </w:pPr>
      <w:r>
        <w:rPr>
          <w:rFonts w:ascii="Arial" w:hAnsi="Arial" w:cs="Arial"/>
          <w:lang w:val="pt-BR"/>
        </w:rPr>
        <w:t>1</w:t>
      </w:r>
      <w:r w:rsidR="00C03A4A">
        <w:rPr>
          <w:rFonts w:ascii="Arial" w:hAnsi="Arial" w:cs="Arial"/>
          <w:lang w:val="pt-BR"/>
        </w:rPr>
        <w:t>2.</w:t>
      </w:r>
      <w:r>
        <w:rPr>
          <w:rFonts w:ascii="Arial" w:hAnsi="Arial" w:cs="Arial"/>
          <w:lang w:val="pt-BR"/>
        </w:rPr>
        <w:t xml:space="preserve">8. </w:t>
      </w:r>
      <w:r w:rsidRPr="00342901">
        <w:rPr>
          <w:rFonts w:ascii="Arial" w:hAnsi="Arial" w:cs="Arial"/>
          <w:b/>
          <w:bCs/>
          <w:lang w:val="pt-BR"/>
        </w:rPr>
        <w:t>Irrevogabilidade e Irretratabilidade</w:t>
      </w:r>
      <w:r>
        <w:rPr>
          <w:rFonts w:ascii="Arial" w:hAnsi="Arial" w:cs="Arial"/>
          <w:lang w:val="pt-BR"/>
        </w:rPr>
        <w:t>: O presente Contrato é celebrado entre as Partes em caráter irrevogável e irretratável, e constitui obrigação legal, válida e vinculativa para as partes, obrigando-as e a todos os seus sucessores, herdeiros e/ou cessionários, a qualquer título a partir da presente data</w:t>
      </w:r>
    </w:p>
    <w:p w14:paraId="5D26C6B9" w14:textId="2E3A6CA0" w:rsidR="00342901" w:rsidRDefault="00C03A4A" w:rsidP="00C64F0A">
      <w:pPr>
        <w:jc w:val="both"/>
        <w:rPr>
          <w:rFonts w:ascii="Arial" w:hAnsi="Arial" w:cs="Arial"/>
          <w:lang w:val="pt-BR"/>
        </w:rPr>
      </w:pPr>
      <w:r>
        <w:rPr>
          <w:rFonts w:ascii="Arial" w:hAnsi="Arial" w:cs="Arial"/>
          <w:lang w:val="pt-BR"/>
        </w:rPr>
        <w:lastRenderedPageBreak/>
        <w:t xml:space="preserve">12.9 </w:t>
      </w:r>
      <w:r w:rsidRPr="00C03A4A">
        <w:rPr>
          <w:rFonts w:ascii="Arial" w:hAnsi="Arial" w:cs="Arial"/>
          <w:b/>
          <w:bCs/>
          <w:lang w:val="pt-BR"/>
        </w:rPr>
        <w:t>Acordo Integral</w:t>
      </w:r>
      <w:r>
        <w:rPr>
          <w:rFonts w:ascii="Arial" w:hAnsi="Arial" w:cs="Arial"/>
          <w:lang w:val="pt-BR"/>
        </w:rPr>
        <w:t>: Este Contato revoga todos os entendimentos anteriores havidos entre as Partes em correlação ao seu objeto e constitui um entendimento integral e consolidado do acordo entre as Partes em relação às matérias aqui dispostas, prevalecendo sobre quaisquer entendimentos ou acordos anteriores, sejam eles orais ou escritos.</w:t>
      </w:r>
    </w:p>
    <w:p w14:paraId="6F03D979" w14:textId="30146393" w:rsidR="00C03A4A" w:rsidRDefault="00C03A4A" w:rsidP="00C64F0A">
      <w:pPr>
        <w:jc w:val="both"/>
        <w:rPr>
          <w:rFonts w:ascii="Arial" w:hAnsi="Arial" w:cs="Arial"/>
          <w:lang w:val="pt-BR"/>
        </w:rPr>
      </w:pPr>
      <w:r>
        <w:rPr>
          <w:rFonts w:ascii="Arial" w:hAnsi="Arial" w:cs="Arial"/>
          <w:lang w:val="pt-BR"/>
        </w:rPr>
        <w:t xml:space="preserve">12.10. </w:t>
      </w:r>
      <w:r w:rsidRPr="00C03A4A">
        <w:rPr>
          <w:rFonts w:ascii="Arial" w:hAnsi="Arial" w:cs="Arial"/>
          <w:b/>
          <w:bCs/>
          <w:lang w:val="pt-BR"/>
        </w:rPr>
        <w:t>Anexos</w:t>
      </w:r>
      <w:r>
        <w:rPr>
          <w:rFonts w:ascii="Arial" w:hAnsi="Arial" w:cs="Arial"/>
          <w:lang w:val="pt-BR"/>
        </w:rPr>
        <w:t>: Os Anexos são parte integrante deste Contrato e qualquer referência ao Contrato deve ser entendida como referência a ele e seus anexos, conjuntamente, conforme alterados de tempos em tempos e na forma prevista neste Contrato.</w:t>
      </w:r>
    </w:p>
    <w:p w14:paraId="5DE1D23A" w14:textId="736E5E9F" w:rsidR="00FD3DF4" w:rsidRDefault="00FD3DF4" w:rsidP="00C64F0A">
      <w:pPr>
        <w:jc w:val="both"/>
        <w:rPr>
          <w:rFonts w:ascii="Arial" w:hAnsi="Arial" w:cs="Arial"/>
          <w:lang w:val="pt-BR"/>
        </w:rPr>
      </w:pPr>
      <w:r>
        <w:rPr>
          <w:rFonts w:ascii="Arial" w:hAnsi="Arial" w:cs="Arial"/>
          <w:lang w:val="pt-BR"/>
        </w:rPr>
        <w:t xml:space="preserve">12.11. </w:t>
      </w:r>
      <w:r w:rsidRPr="00FD3DF4">
        <w:rPr>
          <w:rFonts w:ascii="Arial" w:hAnsi="Arial" w:cs="Arial"/>
          <w:b/>
          <w:bCs/>
          <w:lang w:val="pt-BR"/>
        </w:rPr>
        <w:t>Foro Competente</w:t>
      </w:r>
      <w:r>
        <w:rPr>
          <w:rFonts w:ascii="Arial" w:hAnsi="Arial" w:cs="Arial"/>
          <w:lang w:val="pt-BR"/>
        </w:rPr>
        <w:t>: As partes elegem o Foro e Tribunal do Estado e da Cidade de São Paulo, elegendo o foro de São Paulo, renunciando qualquer outro por mais privilegiado que seja, independentemente da locação e sede das partes</w:t>
      </w:r>
    </w:p>
    <w:p w14:paraId="2B41A991" w14:textId="757E137A" w:rsidR="00AE723E" w:rsidRPr="00C64F0A" w:rsidRDefault="00C84990" w:rsidP="00C64F0A">
      <w:pPr>
        <w:jc w:val="both"/>
        <w:rPr>
          <w:rFonts w:ascii="Arial" w:hAnsi="Arial" w:cs="Arial"/>
          <w:lang w:val="pt-BR"/>
        </w:rPr>
      </w:pPr>
      <w:r>
        <w:rPr>
          <w:rFonts w:ascii="Arial" w:hAnsi="Arial" w:cs="Arial"/>
          <w:lang w:val="pt-BR"/>
        </w:rPr>
        <w:t>Por estarem assim justas e contratadas, assinam o presente, para que surta seus legais e jurídicos efeitos, obrigando-se por si, seus herdeiros e/ou sucessores, ao final do cumprimento de todas as suas cláusulas e condições</w:t>
      </w:r>
    </w:p>
    <w:p w14:paraId="03B7D4B6" w14:textId="77777777" w:rsidR="00C84990" w:rsidRDefault="00C84990" w:rsidP="00C64F0A">
      <w:pPr>
        <w:jc w:val="both"/>
        <w:rPr>
          <w:rFonts w:ascii="Arial" w:hAnsi="Arial" w:cs="Arial"/>
          <w:lang w:val="pt-BR"/>
        </w:rPr>
      </w:pPr>
    </w:p>
    <w:p w14:paraId="273C5FF7" w14:textId="7CE3CD7A" w:rsidR="007E063B" w:rsidRPr="00C64F0A" w:rsidRDefault="00C84990" w:rsidP="00C84990">
      <w:pPr>
        <w:rPr>
          <w:rFonts w:ascii="Arial" w:hAnsi="Arial" w:cs="Arial"/>
          <w:lang w:val="pt-BR"/>
        </w:rPr>
      </w:pPr>
      <w:r>
        <w:rPr>
          <w:rFonts w:ascii="Arial" w:hAnsi="Arial" w:cs="Arial"/>
          <w:lang w:val="pt-BR"/>
        </w:rPr>
        <w:t>São Paulo</w:t>
      </w:r>
      <w:r w:rsidR="006729D8" w:rsidRPr="00C64F0A">
        <w:rPr>
          <w:rFonts w:ascii="Arial" w:hAnsi="Arial" w:cs="Arial"/>
          <w:lang w:val="pt-BR"/>
        </w:rPr>
        <w:t xml:space="preserve">, </w:t>
      </w:r>
      <w:r w:rsidR="007A3994">
        <w:rPr>
          <w:rFonts w:ascii="Arial" w:hAnsi="Arial" w:cs="Arial"/>
          <w:lang w:val="pt-BR"/>
        </w:rPr>
        <w:t>06 de Junho de 2025</w:t>
      </w:r>
      <w:r w:rsidR="006729D8" w:rsidRPr="00C64F0A">
        <w:rPr>
          <w:rFonts w:ascii="Arial" w:hAnsi="Arial" w:cs="Arial"/>
          <w:lang w:val="pt-BR"/>
        </w:rPr>
        <w:t>.</w:t>
      </w:r>
      <w:r w:rsidR="006729D8" w:rsidRPr="00C64F0A">
        <w:rPr>
          <w:rFonts w:ascii="Arial" w:hAnsi="Arial" w:cs="Arial"/>
          <w:lang w:val="pt-BR"/>
        </w:rPr>
        <w:br/>
      </w:r>
    </w:p>
    <w:p w14:paraId="2D9EE349" w14:textId="208FD59F" w:rsidR="00C84990" w:rsidRDefault="00C64F0A" w:rsidP="00C64F0A">
      <w:pPr>
        <w:jc w:val="both"/>
        <w:rPr>
          <w:rFonts w:ascii="Arial" w:hAnsi="Arial" w:cs="Arial"/>
          <w:lang w:val="pt-BR"/>
        </w:rPr>
      </w:pPr>
      <w:r w:rsidRPr="00C64F0A">
        <w:rPr>
          <w:rFonts w:ascii="Arial" w:hAnsi="Arial" w:cs="Arial"/>
          <w:b/>
          <w:bCs/>
          <w:lang w:val="pt-BR"/>
        </w:rPr>
        <w:t>LOC</w:t>
      </w:r>
      <w:r w:rsidR="007A3994">
        <w:rPr>
          <w:rFonts w:ascii="Arial" w:hAnsi="Arial" w:cs="Arial"/>
          <w:b/>
          <w:bCs/>
          <w:lang w:val="pt-BR"/>
        </w:rPr>
        <w:t>ADORA</w:t>
      </w:r>
      <w:r w:rsidR="006729D8" w:rsidRPr="00C64F0A">
        <w:rPr>
          <w:rFonts w:ascii="Arial" w:hAnsi="Arial" w:cs="Arial"/>
          <w:lang w:val="pt-BR"/>
        </w:rPr>
        <w:t>:</w:t>
      </w:r>
    </w:p>
    <w:p w14:paraId="76ECD9C6" w14:textId="77777777" w:rsidR="00C84990" w:rsidRDefault="00C84990" w:rsidP="00C64F0A">
      <w:pPr>
        <w:jc w:val="both"/>
        <w:rPr>
          <w:rFonts w:ascii="Arial" w:hAnsi="Arial" w:cs="Arial"/>
          <w:lang w:val="pt-BR"/>
        </w:rPr>
      </w:pPr>
    </w:p>
    <w:p w14:paraId="523A564E" w14:textId="2536A1EC" w:rsidR="007E063B" w:rsidRPr="00C64F0A" w:rsidRDefault="006729D8" w:rsidP="00C84990">
      <w:pPr>
        <w:rPr>
          <w:rFonts w:ascii="Arial" w:hAnsi="Arial" w:cs="Arial"/>
          <w:lang w:val="pt-BR"/>
        </w:rPr>
      </w:pPr>
      <w:r w:rsidRPr="00C64F0A">
        <w:rPr>
          <w:rFonts w:ascii="Arial" w:hAnsi="Arial" w:cs="Arial"/>
          <w:lang w:val="pt-BR"/>
        </w:rPr>
        <w:br/>
        <w:t>_____________________________________</w:t>
      </w:r>
      <w:r w:rsidRPr="00C64F0A">
        <w:rPr>
          <w:rFonts w:ascii="Arial" w:hAnsi="Arial" w:cs="Arial"/>
          <w:lang w:val="pt-BR"/>
        </w:rPr>
        <w:br/>
      </w:r>
      <w:r w:rsidR="007A3994">
        <w:rPr>
          <w:rFonts w:ascii="Arial" w:hAnsi="Arial" w:cs="Arial"/>
          <w:lang w:val="pt-BR"/>
        </w:rPr>
        <w:t xml:space="preserve">NOVO NOTE </w:t>
      </w:r>
      <w:r w:rsidR="004D1AF9">
        <w:rPr>
          <w:rFonts w:ascii="Arial" w:hAnsi="Arial" w:cs="Arial"/>
          <w:lang w:val="pt-BR"/>
        </w:rPr>
        <w:t>LOCACAO DE EQUIPAMENTOS LTDA</w:t>
      </w:r>
      <w:r w:rsidRPr="00C64F0A">
        <w:rPr>
          <w:rFonts w:ascii="Arial" w:hAnsi="Arial" w:cs="Arial"/>
          <w:lang w:val="pt-BR"/>
        </w:rPr>
        <w:br/>
      </w:r>
    </w:p>
    <w:p w14:paraId="6EBC4FC2" w14:textId="0D2D3A68" w:rsidR="00C84990" w:rsidRPr="003A3E65" w:rsidRDefault="00C64F0A" w:rsidP="00C64F0A">
      <w:pPr>
        <w:jc w:val="both"/>
        <w:rPr>
          <w:rFonts w:ascii="Arial" w:hAnsi="Arial" w:cs="Arial"/>
          <w:u w:val="single"/>
          <w:lang w:val="pt-BR"/>
        </w:rPr>
      </w:pPr>
      <w:r w:rsidRPr="0070328F">
        <w:rPr>
          <w:rFonts w:ascii="Arial" w:hAnsi="Arial" w:cs="Arial"/>
          <w:b/>
          <w:bCs/>
          <w:lang w:val="pt-BR"/>
        </w:rPr>
        <w:t>LOCA</w:t>
      </w:r>
      <w:r w:rsidR="004D1AF9" w:rsidRPr="0070328F">
        <w:rPr>
          <w:rFonts w:ascii="Arial" w:hAnsi="Arial" w:cs="Arial"/>
          <w:b/>
          <w:bCs/>
          <w:lang w:val="pt-BR"/>
        </w:rPr>
        <w:t>TÁRIA</w:t>
      </w:r>
      <w:r w:rsidR="006729D8" w:rsidRPr="0070328F">
        <w:rPr>
          <w:rFonts w:ascii="Arial" w:hAnsi="Arial" w:cs="Arial"/>
          <w:lang w:val="pt-BR"/>
        </w:rPr>
        <w:t>:</w:t>
      </w:r>
      <w:r w:rsidR="006729D8" w:rsidRPr="0070328F">
        <w:rPr>
          <w:rFonts w:ascii="Arial" w:hAnsi="Arial" w:cs="Arial"/>
          <w:lang w:val="pt-BR"/>
        </w:rPr>
        <w:br/>
      </w:r>
      <w:bookmarkStart w:id="0" w:name="_GoBack"/>
      <w:bookmarkEnd w:id="0"/>
    </w:p>
    <w:p w14:paraId="204B8157" w14:textId="77777777" w:rsidR="00C84990" w:rsidRPr="0070328F" w:rsidRDefault="00C84990" w:rsidP="00C64F0A">
      <w:pPr>
        <w:jc w:val="both"/>
        <w:rPr>
          <w:rFonts w:ascii="Arial" w:hAnsi="Arial" w:cs="Arial"/>
          <w:lang w:val="pt-BR"/>
        </w:rPr>
      </w:pPr>
    </w:p>
    <w:p w14:paraId="230DC46E" w14:textId="32B63EFC" w:rsidR="007E063B" w:rsidRPr="0070328F" w:rsidRDefault="006729D8" w:rsidP="00C84990">
      <w:pPr>
        <w:rPr>
          <w:rFonts w:ascii="Arial" w:hAnsi="Arial" w:cs="Arial"/>
          <w:lang w:val="pt-BR"/>
        </w:rPr>
      </w:pPr>
      <w:r w:rsidRPr="0070328F">
        <w:rPr>
          <w:rFonts w:ascii="Arial" w:hAnsi="Arial" w:cs="Arial"/>
          <w:lang w:val="pt-BR"/>
        </w:rPr>
        <w:t>_____________________________________</w:t>
      </w:r>
      <w:r w:rsidRPr="0070328F">
        <w:rPr>
          <w:rFonts w:ascii="Arial" w:hAnsi="Arial" w:cs="Arial"/>
          <w:lang w:val="pt-BR"/>
        </w:rPr>
        <w:br/>
      </w:r>
      <w:r w:rsidR="003A3E65">
        <w:rPr>
          <w:rFonts w:ascii="Arial" w:hAnsi="Arial" w:cs="Arial"/>
          <w:lang w:val="pt-BR"/>
        </w:rPr>
        <w:t>{</w:t>
      </w:r>
      <w:proofErr w:type="spellStart"/>
      <w:r w:rsidR="003A3E65">
        <w:rPr>
          <w:rFonts w:ascii="Arial" w:hAnsi="Arial" w:cs="Arial"/>
          <w:b/>
          <w:bCs/>
          <w:sz w:val="20"/>
          <w:szCs w:val="20"/>
          <w:lang w:val="pt-BR"/>
        </w:rPr>
        <w:t>locatario</w:t>
      </w:r>
      <w:proofErr w:type="spellEnd"/>
      <w:r w:rsidR="003A3E65">
        <w:rPr>
          <w:rFonts w:ascii="Arial" w:hAnsi="Arial" w:cs="Arial"/>
          <w:lang w:val="pt-BR"/>
        </w:rPr>
        <w:t>}</w:t>
      </w:r>
      <w:r w:rsidRPr="0070328F">
        <w:rPr>
          <w:rFonts w:ascii="Arial" w:hAnsi="Arial" w:cs="Arial"/>
          <w:lang w:val="pt-BR"/>
        </w:rPr>
        <w:br/>
      </w:r>
    </w:p>
    <w:p w14:paraId="2191E00C" w14:textId="77777777" w:rsidR="00C84990" w:rsidRPr="0070328F" w:rsidRDefault="00C84990" w:rsidP="00C64F0A">
      <w:pPr>
        <w:jc w:val="both"/>
        <w:rPr>
          <w:rFonts w:ascii="Arial" w:hAnsi="Arial" w:cs="Arial"/>
          <w:lang w:val="pt-BR"/>
        </w:rPr>
      </w:pPr>
    </w:p>
    <w:p w14:paraId="70F14578" w14:textId="77777777" w:rsidR="00C84990" w:rsidRDefault="006729D8" w:rsidP="00C64F0A">
      <w:pPr>
        <w:jc w:val="both"/>
        <w:rPr>
          <w:rFonts w:ascii="Arial" w:hAnsi="Arial" w:cs="Arial"/>
          <w:lang w:val="pt-BR"/>
        </w:rPr>
      </w:pPr>
      <w:r w:rsidRPr="00C64F0A">
        <w:rPr>
          <w:rFonts w:ascii="Arial" w:hAnsi="Arial" w:cs="Arial"/>
          <w:lang w:val="pt-BR"/>
        </w:rPr>
        <w:t>Testemunhas:</w:t>
      </w:r>
      <w:r w:rsidRPr="00C64F0A">
        <w:rPr>
          <w:rFonts w:ascii="Arial" w:hAnsi="Arial" w:cs="Arial"/>
          <w:lang w:val="pt-BR"/>
        </w:rPr>
        <w:br/>
      </w:r>
    </w:p>
    <w:p w14:paraId="550F16E0" w14:textId="77777777" w:rsidR="00C84990" w:rsidRDefault="00C84990" w:rsidP="00C64F0A">
      <w:pPr>
        <w:jc w:val="both"/>
        <w:rPr>
          <w:rFonts w:ascii="Arial" w:hAnsi="Arial" w:cs="Arial"/>
          <w:lang w:val="pt-BR"/>
        </w:rPr>
      </w:pPr>
    </w:p>
    <w:p w14:paraId="485896B1" w14:textId="7302FF75" w:rsidR="00C84990" w:rsidRPr="0070328F" w:rsidRDefault="006729D8" w:rsidP="00C64F0A">
      <w:pPr>
        <w:jc w:val="both"/>
        <w:rPr>
          <w:rFonts w:ascii="Arial" w:hAnsi="Arial" w:cs="Arial"/>
          <w:lang w:val="pt-BR"/>
        </w:rPr>
      </w:pPr>
      <w:r w:rsidRPr="00C64F0A">
        <w:rPr>
          <w:rFonts w:ascii="Arial" w:hAnsi="Arial" w:cs="Arial"/>
          <w:lang w:val="pt-BR"/>
        </w:rPr>
        <w:lastRenderedPageBreak/>
        <w:t xml:space="preserve">1. </w:t>
      </w:r>
      <w:r w:rsidRPr="0070328F">
        <w:rPr>
          <w:rFonts w:ascii="Arial" w:hAnsi="Arial" w:cs="Arial"/>
          <w:lang w:val="pt-BR"/>
        </w:rPr>
        <w:t>______________________________  CPF: ____________________________</w:t>
      </w:r>
      <w:r w:rsidRPr="0070328F">
        <w:rPr>
          <w:rFonts w:ascii="Arial" w:hAnsi="Arial" w:cs="Arial"/>
          <w:lang w:val="pt-BR"/>
        </w:rPr>
        <w:br/>
      </w:r>
    </w:p>
    <w:p w14:paraId="36996141" w14:textId="77777777" w:rsidR="00C84990" w:rsidRPr="0070328F" w:rsidRDefault="00C84990" w:rsidP="00C64F0A">
      <w:pPr>
        <w:jc w:val="both"/>
        <w:rPr>
          <w:rFonts w:ascii="Arial" w:hAnsi="Arial" w:cs="Arial"/>
          <w:lang w:val="pt-BR"/>
        </w:rPr>
      </w:pPr>
    </w:p>
    <w:p w14:paraId="62357E7C" w14:textId="5A75CB1B" w:rsidR="007E063B" w:rsidRPr="0070328F" w:rsidRDefault="006729D8" w:rsidP="00C64F0A">
      <w:pPr>
        <w:jc w:val="both"/>
        <w:rPr>
          <w:rFonts w:ascii="Arial" w:hAnsi="Arial" w:cs="Arial"/>
          <w:lang w:val="pt-BR"/>
        </w:rPr>
      </w:pPr>
      <w:r w:rsidRPr="0070328F">
        <w:rPr>
          <w:rFonts w:ascii="Arial" w:hAnsi="Arial" w:cs="Arial"/>
          <w:lang w:val="pt-BR"/>
        </w:rPr>
        <w:t>2. ___________________________</w:t>
      </w:r>
      <w:r w:rsidR="004D1AF9" w:rsidRPr="0070328F">
        <w:rPr>
          <w:rFonts w:ascii="Arial" w:hAnsi="Arial" w:cs="Arial"/>
          <w:lang w:val="pt-BR"/>
        </w:rPr>
        <w:t>____</w:t>
      </w:r>
      <w:r w:rsidRPr="0070328F">
        <w:rPr>
          <w:rFonts w:ascii="Arial" w:hAnsi="Arial" w:cs="Arial"/>
          <w:lang w:val="pt-BR"/>
        </w:rPr>
        <w:t>__</w:t>
      </w:r>
      <w:proofErr w:type="gramStart"/>
      <w:r w:rsidRPr="0070328F">
        <w:rPr>
          <w:rFonts w:ascii="Arial" w:hAnsi="Arial" w:cs="Arial"/>
          <w:lang w:val="pt-BR"/>
        </w:rPr>
        <w:t>_  CPF</w:t>
      </w:r>
      <w:proofErr w:type="gramEnd"/>
      <w:r w:rsidRPr="0070328F">
        <w:rPr>
          <w:rFonts w:ascii="Arial" w:hAnsi="Arial" w:cs="Arial"/>
          <w:lang w:val="pt-BR"/>
        </w:rPr>
        <w:t>: ____________________________</w:t>
      </w:r>
    </w:p>
    <w:p w14:paraId="648E26E1" w14:textId="77777777" w:rsidR="004D1AF9" w:rsidRPr="0070328F" w:rsidRDefault="004D1AF9" w:rsidP="00C64F0A">
      <w:pPr>
        <w:jc w:val="both"/>
        <w:rPr>
          <w:rFonts w:ascii="Arial" w:hAnsi="Arial" w:cs="Arial"/>
          <w:lang w:val="pt-BR"/>
        </w:rPr>
      </w:pPr>
    </w:p>
    <w:p w14:paraId="2881D14C" w14:textId="77777777" w:rsidR="004D1AF9" w:rsidRPr="0070328F" w:rsidRDefault="004D1AF9" w:rsidP="00C64F0A">
      <w:pPr>
        <w:jc w:val="both"/>
        <w:rPr>
          <w:rFonts w:ascii="Arial" w:hAnsi="Arial" w:cs="Arial"/>
          <w:lang w:val="pt-BR"/>
        </w:rPr>
      </w:pPr>
    </w:p>
    <w:p w14:paraId="1B6BC68B" w14:textId="77777777" w:rsidR="004D1AF9" w:rsidRPr="0070328F" w:rsidRDefault="004D1AF9" w:rsidP="00C64F0A">
      <w:pPr>
        <w:jc w:val="both"/>
        <w:rPr>
          <w:rFonts w:ascii="Arial" w:hAnsi="Arial" w:cs="Arial"/>
          <w:lang w:val="pt-BR"/>
        </w:rPr>
      </w:pPr>
    </w:p>
    <w:p w14:paraId="47867178" w14:textId="77777777" w:rsidR="004D1AF9" w:rsidRPr="0070328F" w:rsidRDefault="004D1AF9" w:rsidP="00C64F0A">
      <w:pPr>
        <w:jc w:val="both"/>
        <w:rPr>
          <w:rFonts w:ascii="Arial" w:hAnsi="Arial" w:cs="Arial"/>
          <w:lang w:val="pt-BR"/>
        </w:rPr>
      </w:pPr>
    </w:p>
    <w:p w14:paraId="40695F53" w14:textId="77777777" w:rsidR="004D1AF9" w:rsidRPr="0070328F" w:rsidRDefault="004D1AF9" w:rsidP="00C64F0A">
      <w:pPr>
        <w:jc w:val="both"/>
        <w:rPr>
          <w:rFonts w:ascii="Arial" w:hAnsi="Arial" w:cs="Arial"/>
          <w:lang w:val="pt-BR"/>
        </w:rPr>
      </w:pPr>
    </w:p>
    <w:p w14:paraId="754A6498" w14:textId="77777777" w:rsidR="004D1AF9" w:rsidRPr="0070328F" w:rsidRDefault="004D1AF9" w:rsidP="00C64F0A">
      <w:pPr>
        <w:jc w:val="both"/>
        <w:rPr>
          <w:rFonts w:ascii="Arial" w:hAnsi="Arial" w:cs="Arial"/>
          <w:lang w:val="pt-BR"/>
        </w:rPr>
      </w:pPr>
    </w:p>
    <w:p w14:paraId="65811460" w14:textId="77777777" w:rsidR="004D1AF9" w:rsidRPr="0070328F" w:rsidRDefault="004D1AF9" w:rsidP="00C64F0A">
      <w:pPr>
        <w:jc w:val="both"/>
        <w:rPr>
          <w:rFonts w:ascii="Arial" w:hAnsi="Arial" w:cs="Arial"/>
          <w:lang w:val="pt-BR"/>
        </w:rPr>
      </w:pPr>
    </w:p>
    <w:p w14:paraId="6DCBE7B4" w14:textId="77777777" w:rsidR="004D1AF9" w:rsidRPr="0070328F" w:rsidRDefault="004D1AF9" w:rsidP="00C64F0A">
      <w:pPr>
        <w:jc w:val="both"/>
        <w:rPr>
          <w:rFonts w:ascii="Arial" w:hAnsi="Arial" w:cs="Arial"/>
          <w:lang w:val="pt-BR"/>
        </w:rPr>
      </w:pPr>
    </w:p>
    <w:p w14:paraId="7DE69CAF" w14:textId="77777777" w:rsidR="004D1AF9" w:rsidRPr="0070328F" w:rsidRDefault="004D1AF9" w:rsidP="00C64F0A">
      <w:pPr>
        <w:jc w:val="both"/>
        <w:rPr>
          <w:rFonts w:ascii="Arial" w:hAnsi="Arial" w:cs="Arial"/>
          <w:lang w:val="pt-BR"/>
        </w:rPr>
      </w:pPr>
    </w:p>
    <w:p w14:paraId="4C1F5DF7" w14:textId="77777777" w:rsidR="004D1AF9" w:rsidRPr="0070328F" w:rsidRDefault="004D1AF9" w:rsidP="00C64F0A">
      <w:pPr>
        <w:jc w:val="both"/>
        <w:rPr>
          <w:rFonts w:ascii="Arial" w:hAnsi="Arial" w:cs="Arial"/>
          <w:lang w:val="pt-BR"/>
        </w:rPr>
      </w:pPr>
    </w:p>
    <w:p w14:paraId="330C1891" w14:textId="77777777" w:rsidR="004D1AF9" w:rsidRPr="0070328F" w:rsidRDefault="004D1AF9" w:rsidP="00C64F0A">
      <w:pPr>
        <w:jc w:val="both"/>
        <w:rPr>
          <w:rFonts w:ascii="Arial" w:hAnsi="Arial" w:cs="Arial"/>
          <w:lang w:val="pt-BR"/>
        </w:rPr>
      </w:pPr>
    </w:p>
    <w:p w14:paraId="7E644939" w14:textId="77777777" w:rsidR="004D1AF9" w:rsidRPr="0070328F" w:rsidRDefault="004D1AF9" w:rsidP="00C64F0A">
      <w:pPr>
        <w:jc w:val="both"/>
        <w:rPr>
          <w:rFonts w:ascii="Arial" w:hAnsi="Arial" w:cs="Arial"/>
          <w:lang w:val="pt-BR"/>
        </w:rPr>
      </w:pPr>
    </w:p>
    <w:sectPr w:rsidR="004D1AF9" w:rsidRPr="0070328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abstractNum w:abstractNumId="9" w15:restartNumberingAfterBreak="0">
    <w:nsid w:val="67031896"/>
    <w:multiLevelType w:val="hybridMultilevel"/>
    <w:tmpl w:val="08167D86"/>
    <w:lvl w:ilvl="0" w:tplc="3C62E1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F6207C"/>
    <w:multiLevelType w:val="multilevel"/>
    <w:tmpl w:val="F34AF8D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21CA"/>
    <w:rsid w:val="00021B7F"/>
    <w:rsid w:val="0002595C"/>
    <w:rsid w:val="00034616"/>
    <w:rsid w:val="0003611F"/>
    <w:rsid w:val="000447AF"/>
    <w:rsid w:val="00047C2C"/>
    <w:rsid w:val="00057C1C"/>
    <w:rsid w:val="0006063C"/>
    <w:rsid w:val="00062461"/>
    <w:rsid w:val="00065EBE"/>
    <w:rsid w:val="00066028"/>
    <w:rsid w:val="00066D06"/>
    <w:rsid w:val="00071648"/>
    <w:rsid w:val="0007278A"/>
    <w:rsid w:val="000742F3"/>
    <w:rsid w:val="00097EF3"/>
    <w:rsid w:val="000B07BD"/>
    <w:rsid w:val="000D6EB5"/>
    <w:rsid w:val="000E6858"/>
    <w:rsid w:val="000F6D8C"/>
    <w:rsid w:val="00100C22"/>
    <w:rsid w:val="00110E52"/>
    <w:rsid w:val="00110FD8"/>
    <w:rsid w:val="00113795"/>
    <w:rsid w:val="001156DE"/>
    <w:rsid w:val="001208DB"/>
    <w:rsid w:val="00123CF6"/>
    <w:rsid w:val="001245B5"/>
    <w:rsid w:val="00127B88"/>
    <w:rsid w:val="00132063"/>
    <w:rsid w:val="0015074B"/>
    <w:rsid w:val="0015677E"/>
    <w:rsid w:val="00161B82"/>
    <w:rsid w:val="00162A51"/>
    <w:rsid w:val="00171F96"/>
    <w:rsid w:val="001810EF"/>
    <w:rsid w:val="00182469"/>
    <w:rsid w:val="00185518"/>
    <w:rsid w:val="00187F2D"/>
    <w:rsid w:val="00196ED5"/>
    <w:rsid w:val="001976CE"/>
    <w:rsid w:val="001977CE"/>
    <w:rsid w:val="001A0981"/>
    <w:rsid w:val="001B18CB"/>
    <w:rsid w:val="001D1012"/>
    <w:rsid w:val="001D540D"/>
    <w:rsid w:val="001D7E0D"/>
    <w:rsid w:val="001E2FF1"/>
    <w:rsid w:val="001F16C2"/>
    <w:rsid w:val="001F40DB"/>
    <w:rsid w:val="001F68B0"/>
    <w:rsid w:val="002028FE"/>
    <w:rsid w:val="002072B3"/>
    <w:rsid w:val="00214882"/>
    <w:rsid w:val="00215794"/>
    <w:rsid w:val="002342C7"/>
    <w:rsid w:val="00234F12"/>
    <w:rsid w:val="0023618C"/>
    <w:rsid w:val="00244366"/>
    <w:rsid w:val="00245AFC"/>
    <w:rsid w:val="00250C8E"/>
    <w:rsid w:val="00251E7C"/>
    <w:rsid w:val="002623D4"/>
    <w:rsid w:val="00267862"/>
    <w:rsid w:val="002775A4"/>
    <w:rsid w:val="002834BE"/>
    <w:rsid w:val="002847E8"/>
    <w:rsid w:val="0029639D"/>
    <w:rsid w:val="002A3AE8"/>
    <w:rsid w:val="002B6C8A"/>
    <w:rsid w:val="002B7144"/>
    <w:rsid w:val="002C352D"/>
    <w:rsid w:val="002C4EEC"/>
    <w:rsid w:val="002C5913"/>
    <w:rsid w:val="002D147E"/>
    <w:rsid w:val="002D6225"/>
    <w:rsid w:val="002E234F"/>
    <w:rsid w:val="002F05C9"/>
    <w:rsid w:val="002F2C88"/>
    <w:rsid w:val="002F5AF3"/>
    <w:rsid w:val="002F774C"/>
    <w:rsid w:val="00303554"/>
    <w:rsid w:val="00312D1B"/>
    <w:rsid w:val="00316CCF"/>
    <w:rsid w:val="003202E3"/>
    <w:rsid w:val="00326F90"/>
    <w:rsid w:val="003343AE"/>
    <w:rsid w:val="0033573D"/>
    <w:rsid w:val="00340A07"/>
    <w:rsid w:val="00342901"/>
    <w:rsid w:val="00343757"/>
    <w:rsid w:val="0035026D"/>
    <w:rsid w:val="00350704"/>
    <w:rsid w:val="0035292F"/>
    <w:rsid w:val="0036779E"/>
    <w:rsid w:val="0038607C"/>
    <w:rsid w:val="003A3E65"/>
    <w:rsid w:val="003D24CD"/>
    <w:rsid w:val="003D4648"/>
    <w:rsid w:val="003E03CF"/>
    <w:rsid w:val="003E462C"/>
    <w:rsid w:val="003E7ADE"/>
    <w:rsid w:val="003F67A5"/>
    <w:rsid w:val="00401694"/>
    <w:rsid w:val="00403F76"/>
    <w:rsid w:val="004053B0"/>
    <w:rsid w:val="00412435"/>
    <w:rsid w:val="0041638E"/>
    <w:rsid w:val="00437B43"/>
    <w:rsid w:val="00437EF7"/>
    <w:rsid w:val="004571D9"/>
    <w:rsid w:val="00457896"/>
    <w:rsid w:val="004628AE"/>
    <w:rsid w:val="0047076B"/>
    <w:rsid w:val="00476BA6"/>
    <w:rsid w:val="004813AF"/>
    <w:rsid w:val="00486D6A"/>
    <w:rsid w:val="00491EFA"/>
    <w:rsid w:val="00497FCC"/>
    <w:rsid w:val="004A28CB"/>
    <w:rsid w:val="004A488B"/>
    <w:rsid w:val="004B3BCD"/>
    <w:rsid w:val="004B5CF0"/>
    <w:rsid w:val="004D0E42"/>
    <w:rsid w:val="004D1AF9"/>
    <w:rsid w:val="004D7B1E"/>
    <w:rsid w:val="004E38BC"/>
    <w:rsid w:val="004E3D10"/>
    <w:rsid w:val="0050038B"/>
    <w:rsid w:val="00500FE1"/>
    <w:rsid w:val="00502DA9"/>
    <w:rsid w:val="00517697"/>
    <w:rsid w:val="00545A1F"/>
    <w:rsid w:val="00545CDD"/>
    <w:rsid w:val="00560B1E"/>
    <w:rsid w:val="00564384"/>
    <w:rsid w:val="00567E00"/>
    <w:rsid w:val="0057762A"/>
    <w:rsid w:val="00581063"/>
    <w:rsid w:val="005B1799"/>
    <w:rsid w:val="005B2AB3"/>
    <w:rsid w:val="005C17FB"/>
    <w:rsid w:val="005C4558"/>
    <w:rsid w:val="005D2BDC"/>
    <w:rsid w:val="005D576E"/>
    <w:rsid w:val="005D6D9A"/>
    <w:rsid w:val="005D746F"/>
    <w:rsid w:val="005F0F5C"/>
    <w:rsid w:val="005F319B"/>
    <w:rsid w:val="005F5208"/>
    <w:rsid w:val="00606BEC"/>
    <w:rsid w:val="006200A0"/>
    <w:rsid w:val="00634484"/>
    <w:rsid w:val="006541AC"/>
    <w:rsid w:val="006601F1"/>
    <w:rsid w:val="006666D6"/>
    <w:rsid w:val="006729D8"/>
    <w:rsid w:val="0067610F"/>
    <w:rsid w:val="0067749D"/>
    <w:rsid w:val="006B700C"/>
    <w:rsid w:val="006D28B7"/>
    <w:rsid w:val="006D4588"/>
    <w:rsid w:val="006D67C6"/>
    <w:rsid w:val="006D7F54"/>
    <w:rsid w:val="006F0399"/>
    <w:rsid w:val="006F5FBA"/>
    <w:rsid w:val="0070328F"/>
    <w:rsid w:val="00707193"/>
    <w:rsid w:val="007079B4"/>
    <w:rsid w:val="0071703B"/>
    <w:rsid w:val="00722185"/>
    <w:rsid w:val="00725646"/>
    <w:rsid w:val="00734A72"/>
    <w:rsid w:val="00735B07"/>
    <w:rsid w:val="00735C60"/>
    <w:rsid w:val="00736AEA"/>
    <w:rsid w:val="00766856"/>
    <w:rsid w:val="00767BE0"/>
    <w:rsid w:val="007818B0"/>
    <w:rsid w:val="00785CCC"/>
    <w:rsid w:val="00793580"/>
    <w:rsid w:val="0079719C"/>
    <w:rsid w:val="007A3994"/>
    <w:rsid w:val="007A4EA2"/>
    <w:rsid w:val="007B7DC3"/>
    <w:rsid w:val="007C0C62"/>
    <w:rsid w:val="007C18E8"/>
    <w:rsid w:val="007C41A1"/>
    <w:rsid w:val="007D6871"/>
    <w:rsid w:val="007E063B"/>
    <w:rsid w:val="007E2AFB"/>
    <w:rsid w:val="007E3548"/>
    <w:rsid w:val="007F1FA8"/>
    <w:rsid w:val="007F3051"/>
    <w:rsid w:val="00817D79"/>
    <w:rsid w:val="00827801"/>
    <w:rsid w:val="0084786B"/>
    <w:rsid w:val="008A2F95"/>
    <w:rsid w:val="008A5B8A"/>
    <w:rsid w:val="008B29EA"/>
    <w:rsid w:val="008B68DD"/>
    <w:rsid w:val="008C271A"/>
    <w:rsid w:val="008D064F"/>
    <w:rsid w:val="008D099C"/>
    <w:rsid w:val="008E114A"/>
    <w:rsid w:val="008E2DB8"/>
    <w:rsid w:val="008F773C"/>
    <w:rsid w:val="00901850"/>
    <w:rsid w:val="009115CB"/>
    <w:rsid w:val="00911E26"/>
    <w:rsid w:val="00911E3E"/>
    <w:rsid w:val="00914C9E"/>
    <w:rsid w:val="0091543A"/>
    <w:rsid w:val="00922C38"/>
    <w:rsid w:val="009232EA"/>
    <w:rsid w:val="00923EDB"/>
    <w:rsid w:val="00944192"/>
    <w:rsid w:val="00946A45"/>
    <w:rsid w:val="009510AD"/>
    <w:rsid w:val="009524E8"/>
    <w:rsid w:val="009528B2"/>
    <w:rsid w:val="009544A9"/>
    <w:rsid w:val="0095552A"/>
    <w:rsid w:val="00957919"/>
    <w:rsid w:val="00964A37"/>
    <w:rsid w:val="0097773F"/>
    <w:rsid w:val="00985047"/>
    <w:rsid w:val="00985747"/>
    <w:rsid w:val="009A2E83"/>
    <w:rsid w:val="009A3CF0"/>
    <w:rsid w:val="009B7343"/>
    <w:rsid w:val="009C1B20"/>
    <w:rsid w:val="009C4096"/>
    <w:rsid w:val="009C47B3"/>
    <w:rsid w:val="009D3A10"/>
    <w:rsid w:val="009D47EC"/>
    <w:rsid w:val="009D6651"/>
    <w:rsid w:val="009E42F3"/>
    <w:rsid w:val="009E564B"/>
    <w:rsid w:val="009E5F0A"/>
    <w:rsid w:val="009F29B1"/>
    <w:rsid w:val="009F4718"/>
    <w:rsid w:val="009F72C4"/>
    <w:rsid w:val="009F7379"/>
    <w:rsid w:val="00A105EB"/>
    <w:rsid w:val="00A141AB"/>
    <w:rsid w:val="00A21714"/>
    <w:rsid w:val="00A241E7"/>
    <w:rsid w:val="00A30DFC"/>
    <w:rsid w:val="00A31B60"/>
    <w:rsid w:val="00A33825"/>
    <w:rsid w:val="00A42947"/>
    <w:rsid w:val="00A437C3"/>
    <w:rsid w:val="00A51868"/>
    <w:rsid w:val="00A60EBC"/>
    <w:rsid w:val="00A61814"/>
    <w:rsid w:val="00A6368A"/>
    <w:rsid w:val="00A766B6"/>
    <w:rsid w:val="00A77CE6"/>
    <w:rsid w:val="00A82E23"/>
    <w:rsid w:val="00A8352F"/>
    <w:rsid w:val="00A961ED"/>
    <w:rsid w:val="00AA1D8D"/>
    <w:rsid w:val="00AA5FD1"/>
    <w:rsid w:val="00AC107E"/>
    <w:rsid w:val="00AC2933"/>
    <w:rsid w:val="00AC5413"/>
    <w:rsid w:val="00AC59BB"/>
    <w:rsid w:val="00AD267B"/>
    <w:rsid w:val="00AD6A93"/>
    <w:rsid w:val="00AD756D"/>
    <w:rsid w:val="00AE1DEF"/>
    <w:rsid w:val="00AE3FB5"/>
    <w:rsid w:val="00AE723E"/>
    <w:rsid w:val="00AF1807"/>
    <w:rsid w:val="00B046C5"/>
    <w:rsid w:val="00B0691B"/>
    <w:rsid w:val="00B12501"/>
    <w:rsid w:val="00B14989"/>
    <w:rsid w:val="00B17EE1"/>
    <w:rsid w:val="00B2034D"/>
    <w:rsid w:val="00B47730"/>
    <w:rsid w:val="00B754C5"/>
    <w:rsid w:val="00B8272A"/>
    <w:rsid w:val="00B834F1"/>
    <w:rsid w:val="00B9391A"/>
    <w:rsid w:val="00B96681"/>
    <w:rsid w:val="00B9719D"/>
    <w:rsid w:val="00BA2C6A"/>
    <w:rsid w:val="00BA353A"/>
    <w:rsid w:val="00BA3E1A"/>
    <w:rsid w:val="00BB1013"/>
    <w:rsid w:val="00BC6E8D"/>
    <w:rsid w:val="00BE2A9E"/>
    <w:rsid w:val="00BE4166"/>
    <w:rsid w:val="00BE74D4"/>
    <w:rsid w:val="00BF4B8E"/>
    <w:rsid w:val="00BF60CE"/>
    <w:rsid w:val="00BF756F"/>
    <w:rsid w:val="00BF795A"/>
    <w:rsid w:val="00C0115B"/>
    <w:rsid w:val="00C03A4A"/>
    <w:rsid w:val="00C16716"/>
    <w:rsid w:val="00C20044"/>
    <w:rsid w:val="00C24AFD"/>
    <w:rsid w:val="00C37C0C"/>
    <w:rsid w:val="00C406AF"/>
    <w:rsid w:val="00C47FDC"/>
    <w:rsid w:val="00C50731"/>
    <w:rsid w:val="00C51EC4"/>
    <w:rsid w:val="00C5405B"/>
    <w:rsid w:val="00C567D6"/>
    <w:rsid w:val="00C64F0A"/>
    <w:rsid w:val="00C7341D"/>
    <w:rsid w:val="00C739B7"/>
    <w:rsid w:val="00C83BB7"/>
    <w:rsid w:val="00C84990"/>
    <w:rsid w:val="00C93787"/>
    <w:rsid w:val="00C95B48"/>
    <w:rsid w:val="00C96CEE"/>
    <w:rsid w:val="00C9704D"/>
    <w:rsid w:val="00CB0664"/>
    <w:rsid w:val="00CB412D"/>
    <w:rsid w:val="00CC1EF3"/>
    <w:rsid w:val="00CC3697"/>
    <w:rsid w:val="00CC4BBD"/>
    <w:rsid w:val="00CC6A50"/>
    <w:rsid w:val="00CD50AF"/>
    <w:rsid w:val="00CD6FA4"/>
    <w:rsid w:val="00CE09E1"/>
    <w:rsid w:val="00D01DDA"/>
    <w:rsid w:val="00D11508"/>
    <w:rsid w:val="00D31997"/>
    <w:rsid w:val="00D5086F"/>
    <w:rsid w:val="00D551FB"/>
    <w:rsid w:val="00D6385E"/>
    <w:rsid w:val="00D8593B"/>
    <w:rsid w:val="00D862DA"/>
    <w:rsid w:val="00D86306"/>
    <w:rsid w:val="00D90E30"/>
    <w:rsid w:val="00DA6C60"/>
    <w:rsid w:val="00DB16B8"/>
    <w:rsid w:val="00DB1864"/>
    <w:rsid w:val="00DB2220"/>
    <w:rsid w:val="00DB7008"/>
    <w:rsid w:val="00DC63FD"/>
    <w:rsid w:val="00DD0489"/>
    <w:rsid w:val="00DE066B"/>
    <w:rsid w:val="00DE5966"/>
    <w:rsid w:val="00DF06BD"/>
    <w:rsid w:val="00DF0DA8"/>
    <w:rsid w:val="00DF4DB7"/>
    <w:rsid w:val="00DF56B0"/>
    <w:rsid w:val="00DF6C06"/>
    <w:rsid w:val="00E05905"/>
    <w:rsid w:val="00E077EE"/>
    <w:rsid w:val="00E102A3"/>
    <w:rsid w:val="00E14335"/>
    <w:rsid w:val="00E14D59"/>
    <w:rsid w:val="00E26137"/>
    <w:rsid w:val="00E27D51"/>
    <w:rsid w:val="00E3207B"/>
    <w:rsid w:val="00E35951"/>
    <w:rsid w:val="00E40811"/>
    <w:rsid w:val="00E430CC"/>
    <w:rsid w:val="00E5768C"/>
    <w:rsid w:val="00E76C78"/>
    <w:rsid w:val="00E8676C"/>
    <w:rsid w:val="00E874F2"/>
    <w:rsid w:val="00E93C28"/>
    <w:rsid w:val="00EA489D"/>
    <w:rsid w:val="00EB1C19"/>
    <w:rsid w:val="00EB47C1"/>
    <w:rsid w:val="00ED7C93"/>
    <w:rsid w:val="00EE0B0C"/>
    <w:rsid w:val="00EE0D53"/>
    <w:rsid w:val="00EF5978"/>
    <w:rsid w:val="00F06FA4"/>
    <w:rsid w:val="00F143C6"/>
    <w:rsid w:val="00F1722F"/>
    <w:rsid w:val="00F21CDD"/>
    <w:rsid w:val="00F233FF"/>
    <w:rsid w:val="00F2629C"/>
    <w:rsid w:val="00F27498"/>
    <w:rsid w:val="00F27E5B"/>
    <w:rsid w:val="00F32B87"/>
    <w:rsid w:val="00F355BE"/>
    <w:rsid w:val="00F36DF8"/>
    <w:rsid w:val="00F41F50"/>
    <w:rsid w:val="00F52FAE"/>
    <w:rsid w:val="00F55F9E"/>
    <w:rsid w:val="00F67042"/>
    <w:rsid w:val="00F7321D"/>
    <w:rsid w:val="00F9410B"/>
    <w:rsid w:val="00F97602"/>
    <w:rsid w:val="00FB584B"/>
    <w:rsid w:val="00FC5FC8"/>
    <w:rsid w:val="00FC693F"/>
    <w:rsid w:val="00FD3DF4"/>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4C5FC"/>
  <w14:defaultImageDpi w14:val="300"/>
  <w15:docId w15:val="{72920243-3677-451A-8930-39A58A5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7271">
      <w:bodyDiv w:val="1"/>
      <w:marLeft w:val="0"/>
      <w:marRight w:val="0"/>
      <w:marTop w:val="0"/>
      <w:marBottom w:val="0"/>
      <w:divBdr>
        <w:top w:val="none" w:sz="0" w:space="0" w:color="auto"/>
        <w:left w:val="none" w:sz="0" w:space="0" w:color="auto"/>
        <w:bottom w:val="none" w:sz="0" w:space="0" w:color="auto"/>
        <w:right w:val="none" w:sz="0" w:space="0" w:color="auto"/>
      </w:divBdr>
    </w:div>
    <w:div w:id="990451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5C51-7FE3-4370-8E8A-744BDA7C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4020</Words>
  <Characters>21710</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Usuario</cp:lastModifiedBy>
  <cp:revision>2</cp:revision>
  <cp:lastPrinted>2025-06-06T15:06:00Z</cp:lastPrinted>
  <dcterms:created xsi:type="dcterms:W3CDTF">2025-06-16T15:14:00Z</dcterms:created>
  <dcterms:modified xsi:type="dcterms:W3CDTF">2025-06-16T15:14:00Z</dcterms:modified>
  <cp:category/>
</cp:coreProperties>
</file>